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0D" w:rsidRDefault="00EE6892">
      <w:pPr>
        <w:pStyle w:val="1"/>
      </w:pPr>
      <w:r>
        <w:t>РЕЗЮМЕ</w:t>
      </w:r>
    </w:p>
    <w:p w:rsidR="00AF700D" w:rsidRDefault="00EE6892">
      <w:r>
        <w:rPr>
          <w:b/>
        </w:rPr>
        <w:t xml:space="preserve">Імʼя та прізвище: </w:t>
      </w:r>
      <w:r>
        <w:t>Юлія Болдорат</w:t>
      </w:r>
      <w:r>
        <w:br/>
      </w:r>
      <w:r>
        <w:rPr>
          <w:b/>
        </w:rPr>
        <w:t xml:space="preserve">Дата народження: </w:t>
      </w:r>
      <w:r>
        <w:t>09 квітня 2008 року</w:t>
      </w:r>
      <w:r>
        <w:br/>
      </w:r>
      <w:r>
        <w:rPr>
          <w:b/>
        </w:rPr>
        <w:t xml:space="preserve">Місце проживання: </w:t>
      </w:r>
      <w:r>
        <w:t>Україна, м. Одеса</w:t>
      </w:r>
      <w:r>
        <w:br/>
      </w:r>
      <w:r>
        <w:rPr>
          <w:b/>
        </w:rPr>
        <w:t xml:space="preserve">Email: </w:t>
      </w:r>
      <w:r>
        <w:t>juliaboldorat@gmail.com</w:t>
      </w:r>
      <w:r>
        <w:br/>
      </w:r>
    </w:p>
    <w:p w:rsidR="00AF700D" w:rsidRDefault="00EE6892">
      <w:pPr>
        <w:pStyle w:val="21"/>
      </w:pPr>
      <w:r>
        <w:t>МЕТА</w:t>
      </w:r>
    </w:p>
    <w:p w:rsidR="00AF700D" w:rsidRDefault="00EE6892">
      <w:r>
        <w:t>Отримати віддалену роботу у сфері копірайтингу, контент-менеджменту та роботи з текстами. Готова створювати, редагувати та оптимізувати контент для різних платформ.</w:t>
      </w:r>
    </w:p>
    <w:p w:rsidR="00AF700D" w:rsidRDefault="00EE6892">
      <w:pPr>
        <w:pStyle w:val="21"/>
      </w:pPr>
      <w:r>
        <w:t>ПРО СЕБЕ</w:t>
      </w:r>
    </w:p>
    <w:p w:rsidR="00AF700D" w:rsidRDefault="00EE6892">
      <w:r>
        <w:t>Цілеспрямована, відповідальна та пунктуальна. Легко адаптуюся до нових умов і сфер діяльності. Впевнений користувач ПК та смартфона. Швидко навчаюся, уважна до деталей, креативна та відповідально ставлюся до виконання завдань.</w:t>
      </w:r>
    </w:p>
    <w:p w:rsidR="00AF700D" w:rsidRDefault="00EE6892">
      <w:pPr>
        <w:pStyle w:val="21"/>
      </w:pPr>
      <w:r>
        <w:t>ДОСВІД РОБОТИ</w:t>
      </w:r>
    </w:p>
    <w:p w:rsidR="00AF700D" w:rsidRDefault="00EE6892">
      <w:r>
        <w:t>Продавець-консультант / касир</w:t>
      </w:r>
      <w:r>
        <w:br/>
        <w:t>Магазин «Конфіскат»</w:t>
      </w:r>
      <w:r>
        <w:br/>
        <w:t>- Консультація клієнтів</w:t>
      </w:r>
      <w:r>
        <w:br/>
        <w:t>- Робота з касою та обслуговування покупців</w:t>
      </w:r>
      <w:r>
        <w:br/>
      </w:r>
    </w:p>
    <w:p w:rsidR="00AF700D" w:rsidRDefault="00EE6892">
      <w:r>
        <w:t>Менеджер по роботі з клієнтами</w:t>
      </w:r>
      <w:r>
        <w:br/>
        <w:t>Консалтингова компанія</w:t>
      </w:r>
      <w:r>
        <w:br/>
        <w:t>- Комунікація з клієнтами та обробка звернень</w:t>
      </w:r>
      <w:r>
        <w:br/>
        <w:t>- Ведення та оновлення клієнтської бази</w:t>
      </w:r>
      <w:r>
        <w:br/>
        <w:t>- Створення електронних таблиць та звітів</w:t>
      </w:r>
    </w:p>
    <w:p w:rsidR="00AF700D" w:rsidRDefault="00EE6892">
      <w:pPr>
        <w:pStyle w:val="21"/>
      </w:pPr>
      <w:r>
        <w:t>ПРОФЕСІЙНІ ДОСЯГНЕННЯ</w:t>
      </w:r>
    </w:p>
    <w:p w:rsidR="00AF700D" w:rsidRDefault="00EE6892">
      <w:r>
        <w:t>- Створення та редагування текстів для внутрішніх документів та клієнтських листів</w:t>
      </w:r>
      <w:r>
        <w:br/>
        <w:t>- Ведення баз даних клієнтів та нотаток у Notion</w:t>
      </w:r>
      <w:r>
        <w:br/>
        <w:t>- Оптимізація процесів ведення документації та роботи з інформацією</w:t>
      </w:r>
      <w:r>
        <w:br/>
        <w:t>- Швидкий набір та коректура текстів</w:t>
      </w:r>
    </w:p>
    <w:p w:rsidR="00AF700D" w:rsidRDefault="00EE6892">
      <w:pPr>
        <w:pStyle w:val="21"/>
      </w:pPr>
      <w:r>
        <w:t>ОСВІТА</w:t>
      </w:r>
    </w:p>
    <w:p w:rsidR="00AF700D" w:rsidRDefault="00EE6892">
      <w:r>
        <w:t>Одеський торговельно-економічний фаховий коледж</w:t>
      </w:r>
      <w:r>
        <w:br/>
        <w:t>3 курс</w:t>
      </w:r>
      <w:r>
        <w:br/>
        <w:t>Спеціальність: «Фінанси, банківська справа, страхування та фондовий ринок»</w:t>
      </w:r>
    </w:p>
    <w:p w:rsidR="00AF700D" w:rsidRDefault="00EE6892">
      <w:pPr>
        <w:pStyle w:val="21"/>
      </w:pPr>
      <w:r>
        <w:lastRenderedPageBreak/>
        <w:t>НАВИЧКИ</w:t>
      </w:r>
    </w:p>
    <w:p w:rsidR="00AF700D" w:rsidRDefault="00EE6892">
      <w:r>
        <w:t>- Microsoft Word (створення та форматування документів)</w:t>
      </w:r>
      <w:r>
        <w:br/>
        <w:t>- Notion (організація задач, ведення баз даних)</w:t>
      </w:r>
      <w:r>
        <w:br/>
        <w:t>- Швидкий набір тексту та редагування</w:t>
      </w:r>
      <w:r>
        <w:br/>
        <w:t>- Створення текстового контенту для соціальних мереж та внутрішніх документів</w:t>
      </w:r>
      <w:r>
        <w:br/>
        <w:t>- SEO-базові навички (ключові слова, структуровані тексти)</w:t>
      </w:r>
      <w:r>
        <w:br/>
        <w:t>- Відповідальність, уважність до деталей, організованість</w:t>
      </w:r>
      <w:r>
        <w:br/>
        <w:t>- Робота з клієнтами та ділове листування</w:t>
      </w:r>
    </w:p>
    <w:p w:rsidR="00AF700D" w:rsidRDefault="00EE6892">
      <w:pPr>
        <w:pStyle w:val="21"/>
      </w:pPr>
      <w:r>
        <w:t>МОВИ</w:t>
      </w:r>
    </w:p>
    <w:p w:rsidR="00AF700D" w:rsidRDefault="00EE6892">
      <w:r>
        <w:t>Українська — рідна</w:t>
      </w:r>
      <w:r>
        <w:br/>
        <w:t>Російська — вільно</w:t>
      </w:r>
    </w:p>
    <w:p w:rsidR="00AF700D" w:rsidRDefault="00EE6892">
      <w:pPr>
        <w:pStyle w:val="21"/>
      </w:pPr>
      <w:r>
        <w:t>ОЧІКУВАНИЙ ДОХІД</w:t>
      </w:r>
    </w:p>
    <w:p w:rsidR="00AF700D" w:rsidRDefault="00EE6892">
      <w:r>
        <w:t>Бажаний рівень заробітної плати: від 18 000 грн (готова до обговорення)</w:t>
      </w:r>
    </w:p>
    <w:p w:rsidR="00AF700D" w:rsidRDefault="00EE6892">
      <w:pPr>
        <w:pStyle w:val="21"/>
      </w:pPr>
      <w:r>
        <w:t>ДОДАТКОВО</w:t>
      </w:r>
    </w:p>
    <w:p w:rsidR="00AF700D" w:rsidRDefault="00EE6892">
      <w:r>
        <w:t>Зацікавлена у віддаленій роботі. Готова до професійного розвитку, навчання та довгострокової співпраці. Можу надати приклади робіт за запитом.</w:t>
      </w:r>
    </w:p>
    <w:sectPr w:rsidR="00AF70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622B0"/>
    <w:rsid w:val="007C585F"/>
    <w:rsid w:val="00AA1D8D"/>
    <w:rsid w:val="00AF700D"/>
    <w:rsid w:val="00B47730"/>
    <w:rsid w:val="00CB0664"/>
    <w:rsid w:val="00CE73B7"/>
    <w:rsid w:val="00EE689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2026-01-12T10:01:00Z</dcterms:created>
  <dcterms:modified xsi:type="dcterms:W3CDTF">2026-01-12T10:01:00Z</dcterms:modified>
</cp:coreProperties>
</file>