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8" w:rsidRPr="005027E6" w:rsidRDefault="00C52FDD" w:rsidP="005027E6">
      <w:pPr>
        <w:jc w:val="center"/>
        <w:rPr>
          <w:rFonts w:ascii="Arial" w:hAnsi="Arial" w:cs="Arial"/>
          <w:b/>
          <w:sz w:val="28"/>
          <w:szCs w:val="28"/>
        </w:rPr>
      </w:pPr>
      <w:r w:rsidRPr="005027E6">
        <w:rPr>
          <w:rFonts w:ascii="Arial" w:hAnsi="Arial" w:cs="Arial"/>
          <w:b/>
          <w:sz w:val="28"/>
          <w:szCs w:val="28"/>
        </w:rPr>
        <w:t>Резюме</w:t>
      </w:r>
    </w:p>
    <w:p w:rsidR="006C6778" w:rsidRPr="005027E6" w:rsidRDefault="00C52FDD" w:rsidP="00974725">
      <w:pPr>
        <w:rPr>
          <w:rFonts w:ascii="Arial" w:hAnsi="Arial" w:cs="Arial"/>
        </w:rPr>
      </w:pPr>
      <w:r w:rsidRPr="005027E6">
        <w:rPr>
          <w:rFonts w:ascii="Arial" w:hAnsi="Arial" w:cs="Arial"/>
        </w:rPr>
        <w:t>Мальцев Сергей Александрович</w:t>
      </w:r>
    </w:p>
    <w:p w:rsidR="006C6778" w:rsidRPr="005027E6" w:rsidRDefault="00C52FDD" w:rsidP="00974725">
      <w:pPr>
        <w:rPr>
          <w:rFonts w:ascii="Arial" w:hAnsi="Arial" w:cs="Arial"/>
        </w:rPr>
      </w:pPr>
      <w:r w:rsidRPr="005027E6">
        <w:rPr>
          <w:rFonts w:ascii="Arial" w:hAnsi="Arial" w:cs="Arial"/>
          <w:b/>
        </w:rPr>
        <w:t>Телефон:</w:t>
      </w:r>
      <w:r w:rsidRPr="005027E6">
        <w:rPr>
          <w:rFonts w:ascii="Arial" w:hAnsi="Arial" w:cs="Arial"/>
        </w:rPr>
        <w:t xml:space="preserve"> +380961849317</w:t>
      </w:r>
    </w:p>
    <w:p w:rsidR="006C6778" w:rsidRPr="005027E6" w:rsidRDefault="00C52FDD" w:rsidP="00974725">
      <w:pPr>
        <w:rPr>
          <w:rFonts w:ascii="Arial" w:hAnsi="Arial" w:cs="Arial"/>
        </w:rPr>
      </w:pPr>
      <w:r w:rsidRPr="005027E6">
        <w:rPr>
          <w:rFonts w:ascii="Arial" w:hAnsi="Arial" w:cs="Arial"/>
          <w:b/>
        </w:rPr>
        <w:t>Email:</w:t>
      </w:r>
      <w:r w:rsidRPr="005027E6">
        <w:rPr>
          <w:rFonts w:ascii="Arial" w:hAnsi="Arial" w:cs="Arial"/>
        </w:rPr>
        <w:t xml:space="preserve"> dragosergam@gmail.com</w:t>
      </w:r>
      <w:r w:rsidRPr="005027E6">
        <w:rPr>
          <w:rFonts w:ascii="Arial" w:hAnsi="Arial" w:cs="Arial"/>
        </w:rPr>
        <w:t>/</w:t>
      </w:r>
      <w:r w:rsidRPr="005027E6">
        <w:rPr>
          <w:rFonts w:ascii="Arial" w:hAnsi="Arial" w:cs="Arial"/>
        </w:rPr>
        <w:t>maltsev_1976@i.ua</w:t>
      </w:r>
    </w:p>
    <w:p w:rsidR="006C6778" w:rsidRPr="005027E6" w:rsidRDefault="00C52FDD" w:rsidP="00974725">
      <w:pPr>
        <w:rPr>
          <w:rFonts w:ascii="Arial" w:hAnsi="Arial" w:cs="Arial"/>
        </w:rPr>
      </w:pPr>
      <w:r w:rsidRPr="005027E6">
        <w:rPr>
          <w:rFonts w:ascii="Arial" w:hAnsi="Arial" w:cs="Arial"/>
          <w:b/>
        </w:rPr>
        <w:t>Город:</w:t>
      </w:r>
      <w:r w:rsidRPr="005027E6">
        <w:rPr>
          <w:rFonts w:ascii="Arial" w:hAnsi="Arial" w:cs="Arial"/>
        </w:rPr>
        <w:t xml:space="preserve"> Каменское, Украина</w:t>
      </w:r>
    </w:p>
    <w:p w:rsidR="006C6778" w:rsidRPr="005027E6" w:rsidRDefault="00C52FDD" w:rsidP="005027E6">
      <w:pPr>
        <w:spacing w:before="360" w:after="120"/>
        <w:rPr>
          <w:rFonts w:ascii="Arial" w:hAnsi="Arial" w:cs="Arial"/>
          <w:b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>Профессиональное резюме</w:t>
      </w:r>
    </w:p>
    <w:p w:rsidR="006C6778" w:rsidRPr="005027E6" w:rsidRDefault="00C52FDD" w:rsidP="00974725">
      <w:pPr>
        <w:rPr>
          <w:rFonts w:ascii="Arial" w:hAnsi="Arial" w:cs="Arial"/>
          <w:lang w:val="ru-RU"/>
        </w:rPr>
      </w:pPr>
      <w:r w:rsidRPr="005027E6">
        <w:rPr>
          <w:rFonts w:ascii="Arial" w:hAnsi="Arial" w:cs="Arial"/>
        </w:rPr>
        <w:t xml:space="preserve">Опытный переводчик с более чем 20-летним стажем в области перевода технической, научной и </w:t>
      </w:r>
      <w:r w:rsidRPr="005027E6">
        <w:rPr>
          <w:rFonts w:ascii="Arial" w:hAnsi="Arial" w:cs="Arial"/>
        </w:rPr>
        <w:t xml:space="preserve">художественной литературы. Специализируюсь на переводах с английского на русский и украинский языки, а также обратно. </w:t>
      </w:r>
      <w:r w:rsidRPr="005027E6">
        <w:rPr>
          <w:rFonts w:ascii="Arial" w:hAnsi="Arial" w:cs="Arial"/>
          <w:lang w:val="ru-RU"/>
        </w:rPr>
        <w:t xml:space="preserve">Владение </w:t>
      </w:r>
      <w:r w:rsidRPr="005027E6">
        <w:rPr>
          <w:rFonts w:ascii="Arial" w:hAnsi="Arial" w:cs="Arial"/>
        </w:rPr>
        <w:t>CAT</w:t>
      </w:r>
      <w:r w:rsidRPr="005027E6">
        <w:rPr>
          <w:rFonts w:ascii="Arial" w:hAnsi="Arial" w:cs="Arial"/>
          <w:lang w:val="ru-RU"/>
        </w:rPr>
        <w:t xml:space="preserve">-инструментами, высокий уровень английского языка </w:t>
      </w:r>
      <w:r w:rsidRPr="005027E6">
        <w:rPr>
          <w:rFonts w:ascii="Arial" w:hAnsi="Arial" w:cs="Arial"/>
          <w:lang w:val="ru-RU"/>
        </w:rPr>
        <w:t>и значительный опыт работы с текстами различной сложности.</w:t>
      </w:r>
    </w:p>
    <w:p w:rsidR="006C6778" w:rsidRPr="005027E6" w:rsidRDefault="00C52FDD" w:rsidP="005027E6">
      <w:pPr>
        <w:spacing w:before="360" w:after="120"/>
        <w:rPr>
          <w:rFonts w:ascii="Arial" w:hAnsi="Arial" w:cs="Arial"/>
          <w:b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>Опыт работы</w:t>
      </w:r>
    </w:p>
    <w:p w:rsidR="006C6778" w:rsidRPr="005027E6" w:rsidRDefault="00C52FDD" w:rsidP="00974725">
      <w:pPr>
        <w:rPr>
          <w:rFonts w:ascii="Arial" w:hAnsi="Arial" w:cs="Arial"/>
        </w:rPr>
      </w:pPr>
      <w:r w:rsidRPr="005027E6">
        <w:rPr>
          <w:rFonts w:ascii="Arial" w:hAnsi="Arial" w:cs="Arial"/>
        </w:rPr>
        <w:t>ГАО КБ “Днепровское” – Переводчик</w:t>
      </w:r>
    </w:p>
    <w:p w:rsidR="006C6778" w:rsidRPr="005027E6" w:rsidRDefault="00C52FDD" w:rsidP="00974725">
      <w:p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Днепропетровск, Украина | 2003 – 2009</w:t>
      </w:r>
    </w:p>
    <w:p w:rsidR="006C6778" w:rsidRPr="005027E6" w:rsidRDefault="00C52FDD" w:rsidP="00974725">
      <w:p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- Перевод технической документации.</w:t>
      </w:r>
    </w:p>
    <w:p w:rsidR="006C6778" w:rsidRPr="005027E6" w:rsidRDefault="00C52FDD" w:rsidP="00974725">
      <w:p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Фрилансер</w:t>
      </w:r>
      <w:r w:rsidRPr="005027E6">
        <w:rPr>
          <w:rFonts w:ascii="Arial" w:hAnsi="Arial" w:cs="Arial"/>
          <w:lang w:val="ru-RU"/>
        </w:rPr>
        <w:t xml:space="preserve"> – Переводчик</w:t>
      </w:r>
    </w:p>
    <w:p w:rsidR="006C6778" w:rsidRPr="005027E6" w:rsidRDefault="00C52FDD" w:rsidP="00974725">
      <w:p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Украина | 2009 – настоящее время</w:t>
      </w:r>
    </w:p>
    <w:p w:rsidR="006C6778" w:rsidRPr="005027E6" w:rsidRDefault="00C52FDD" w:rsidP="00974725">
      <w:p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- Сотрудничество с бюро переводов</w:t>
      </w:r>
      <w:r w:rsidR="00EA2E8E" w:rsidRPr="005027E6">
        <w:rPr>
          <w:rFonts w:ascii="Arial" w:hAnsi="Arial" w:cs="Arial"/>
          <w:lang w:val="ru-RU"/>
        </w:rPr>
        <w:t xml:space="preserve"> и частными лицами</w:t>
      </w:r>
      <w:r w:rsidRPr="005027E6">
        <w:rPr>
          <w:rFonts w:ascii="Arial" w:hAnsi="Arial" w:cs="Arial"/>
          <w:lang w:val="ru-RU"/>
        </w:rPr>
        <w:t xml:space="preserve"> (</w:t>
      </w:r>
      <w:r w:rsidRPr="005027E6">
        <w:rPr>
          <w:rFonts w:ascii="Arial" w:hAnsi="Arial" w:cs="Arial"/>
        </w:rPr>
        <w:t>Palex</w:t>
      </w:r>
      <w:r w:rsidRPr="005027E6">
        <w:rPr>
          <w:rFonts w:ascii="Arial" w:hAnsi="Arial" w:cs="Arial"/>
          <w:lang w:val="ru-RU"/>
        </w:rPr>
        <w:t>, ИнТекст, Лингвист</w:t>
      </w:r>
      <w:r w:rsidRPr="005027E6">
        <w:rPr>
          <w:rFonts w:ascii="Arial" w:hAnsi="Arial" w:cs="Arial"/>
          <w:lang w:val="ru-RU"/>
        </w:rPr>
        <w:t xml:space="preserve">ический центр, </w:t>
      </w:r>
      <w:r w:rsidRPr="005027E6">
        <w:rPr>
          <w:rFonts w:ascii="Arial" w:hAnsi="Arial" w:cs="Arial"/>
        </w:rPr>
        <w:t>LangMaster</w:t>
      </w:r>
      <w:r w:rsidRPr="005027E6">
        <w:rPr>
          <w:rFonts w:ascii="Arial" w:hAnsi="Arial" w:cs="Arial"/>
          <w:lang w:val="ru-RU"/>
        </w:rPr>
        <w:t xml:space="preserve"> и др.).</w:t>
      </w:r>
    </w:p>
    <w:p w:rsidR="006C6778" w:rsidRPr="005027E6" w:rsidRDefault="00C52FDD" w:rsidP="00974725">
      <w:p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- Перевод клинических отчётов по испытаниям медицинских препаратов.</w:t>
      </w:r>
    </w:p>
    <w:p w:rsidR="006C6778" w:rsidRPr="005027E6" w:rsidRDefault="00C52FDD" w:rsidP="00974725">
      <w:pPr>
        <w:rPr>
          <w:rFonts w:ascii="Arial" w:hAnsi="Arial" w:cs="Arial"/>
        </w:rPr>
      </w:pPr>
      <w:r w:rsidRPr="005027E6">
        <w:rPr>
          <w:rFonts w:ascii="Arial" w:hAnsi="Arial" w:cs="Arial"/>
        </w:rPr>
        <w:t>- Перевод и редактирование инструкций и статей по лекарствам и пищевым добавкам с русского на английский язык.</w:t>
      </w:r>
    </w:p>
    <w:p w:rsidR="00EA2E8E" w:rsidRPr="005027E6" w:rsidRDefault="00C52FDD" w:rsidP="00974725">
      <w:pPr>
        <w:rPr>
          <w:rFonts w:ascii="Arial" w:hAnsi="Arial" w:cs="Arial"/>
        </w:rPr>
      </w:pPr>
      <w:r w:rsidRPr="005027E6">
        <w:rPr>
          <w:rFonts w:ascii="Arial" w:hAnsi="Arial" w:cs="Arial"/>
        </w:rPr>
        <w:t>- Перевод научных статей для публ</w:t>
      </w:r>
      <w:r w:rsidRPr="005027E6">
        <w:rPr>
          <w:rFonts w:ascii="Arial" w:hAnsi="Arial" w:cs="Arial"/>
        </w:rPr>
        <w:t>икации в зарубежных журналах (преимущественно социально-экономическая тематика).</w:t>
      </w:r>
    </w:p>
    <w:p w:rsidR="006C6778" w:rsidRPr="005027E6" w:rsidRDefault="00C52FDD" w:rsidP="00974725">
      <w:p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- Перевод текстов по косметическим средствам и оборудованию с английского на русский и украинский языки.</w:t>
      </w:r>
    </w:p>
    <w:p w:rsidR="006C6778" w:rsidRPr="005027E6" w:rsidRDefault="00C52FDD" w:rsidP="00974725">
      <w:p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- Перевод инструкций по эксплуатации и научно-популярных текстов.</w:t>
      </w:r>
    </w:p>
    <w:p w:rsidR="000D69AE" w:rsidRPr="005027E6" w:rsidRDefault="000D69AE">
      <w:pPr>
        <w:rPr>
          <w:rFonts w:ascii="Arial" w:hAnsi="Arial" w:cs="Arial"/>
          <w:b/>
        </w:rPr>
      </w:pPr>
      <w:r w:rsidRPr="005027E6">
        <w:rPr>
          <w:rFonts w:ascii="Arial" w:hAnsi="Arial" w:cs="Arial"/>
          <w:b/>
        </w:rPr>
        <w:br w:type="page"/>
      </w:r>
    </w:p>
    <w:p w:rsidR="006C6778" w:rsidRPr="005027E6" w:rsidRDefault="00C52FDD" w:rsidP="005027E6">
      <w:pPr>
        <w:spacing w:before="360" w:after="120"/>
        <w:rPr>
          <w:rFonts w:ascii="Arial" w:hAnsi="Arial" w:cs="Arial"/>
          <w:b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lastRenderedPageBreak/>
        <w:t>Образование</w:t>
      </w:r>
    </w:p>
    <w:p w:rsidR="006C6778" w:rsidRPr="005027E6" w:rsidRDefault="00C52FDD" w:rsidP="00974725">
      <w:pPr>
        <w:rPr>
          <w:rFonts w:ascii="Arial" w:hAnsi="Arial" w:cs="Arial"/>
        </w:rPr>
      </w:pPr>
      <w:r w:rsidRPr="005027E6">
        <w:rPr>
          <w:rFonts w:ascii="Arial" w:hAnsi="Arial" w:cs="Arial"/>
        </w:rPr>
        <w:t>Днепропетровский национальный университет</w:t>
      </w:r>
      <w:r w:rsidR="005E1518" w:rsidRPr="005027E6">
        <w:rPr>
          <w:rFonts w:ascii="Arial" w:hAnsi="Arial" w:cs="Arial"/>
        </w:rPr>
        <w:t xml:space="preserve"> им. Олеся Гончара</w:t>
      </w:r>
      <w:r w:rsidR="00974725" w:rsidRPr="005027E6">
        <w:rPr>
          <w:rFonts w:ascii="Arial" w:hAnsi="Arial" w:cs="Arial"/>
        </w:rPr>
        <w:t xml:space="preserve"> (ДНУ)</w:t>
      </w:r>
    </w:p>
    <w:p w:rsidR="006C6778" w:rsidRPr="005027E6" w:rsidRDefault="00C52FDD" w:rsidP="00974725">
      <w:pPr>
        <w:rPr>
          <w:rFonts w:ascii="Arial" w:hAnsi="Arial" w:cs="Arial"/>
        </w:rPr>
      </w:pPr>
      <w:r w:rsidRPr="005027E6">
        <w:rPr>
          <w:rFonts w:ascii="Arial" w:hAnsi="Arial" w:cs="Arial"/>
        </w:rPr>
        <w:t xml:space="preserve">Филологический факультет, </w:t>
      </w:r>
      <w:r w:rsidR="00974725" w:rsidRPr="005027E6">
        <w:rPr>
          <w:rFonts w:ascii="Arial" w:hAnsi="Arial" w:cs="Arial"/>
        </w:rPr>
        <w:t xml:space="preserve">романо-германское отделение, </w:t>
      </w:r>
      <w:r w:rsidRPr="005027E6">
        <w:rPr>
          <w:rFonts w:ascii="Arial" w:hAnsi="Arial" w:cs="Arial"/>
        </w:rPr>
        <w:t xml:space="preserve">специальность: </w:t>
      </w:r>
      <w:r w:rsidR="005E1518" w:rsidRPr="005027E6">
        <w:rPr>
          <w:rFonts w:ascii="Arial" w:hAnsi="Arial" w:cs="Arial"/>
        </w:rPr>
        <w:t>преподаватель английского языка и литературы</w:t>
      </w:r>
    </w:p>
    <w:p w:rsidR="006C6778" w:rsidRPr="005027E6" w:rsidRDefault="00C52FDD" w:rsidP="00974725">
      <w:pPr>
        <w:rPr>
          <w:rFonts w:ascii="Arial" w:hAnsi="Arial" w:cs="Arial"/>
        </w:rPr>
      </w:pPr>
      <w:r w:rsidRPr="005027E6">
        <w:rPr>
          <w:rFonts w:ascii="Arial" w:hAnsi="Arial" w:cs="Arial"/>
        </w:rPr>
        <w:t>1998 – 2003</w:t>
      </w:r>
    </w:p>
    <w:p w:rsidR="006C6778" w:rsidRPr="005027E6" w:rsidRDefault="00C52FDD" w:rsidP="002703E8">
      <w:pPr>
        <w:spacing w:before="360" w:after="120"/>
        <w:rPr>
          <w:rFonts w:ascii="Arial" w:hAnsi="Arial" w:cs="Arial"/>
          <w:b/>
          <w:sz w:val="28"/>
          <w:szCs w:val="28"/>
        </w:rPr>
      </w:pPr>
      <w:r w:rsidRPr="005027E6">
        <w:rPr>
          <w:rFonts w:ascii="Arial" w:hAnsi="Arial" w:cs="Arial"/>
          <w:b/>
          <w:sz w:val="28"/>
          <w:szCs w:val="28"/>
        </w:rPr>
        <w:t>Навыки</w:t>
      </w:r>
    </w:p>
    <w:p w:rsidR="0055189B" w:rsidRPr="005027E6" w:rsidRDefault="0055189B" w:rsidP="002703E8">
      <w:pPr>
        <w:spacing w:before="240" w:after="120"/>
        <w:rPr>
          <w:rFonts w:ascii="Arial" w:hAnsi="Arial" w:cs="Arial"/>
          <w:b/>
          <w:sz w:val="24"/>
          <w:szCs w:val="24"/>
          <w:lang w:val="ru-RU"/>
        </w:rPr>
      </w:pPr>
      <w:r w:rsidRPr="005027E6">
        <w:rPr>
          <w:rFonts w:ascii="Arial" w:hAnsi="Arial" w:cs="Arial"/>
          <w:b/>
          <w:sz w:val="24"/>
          <w:szCs w:val="24"/>
          <w:lang w:val="ru-RU"/>
        </w:rPr>
        <w:t>Технические навыки</w:t>
      </w:r>
    </w:p>
    <w:p w:rsidR="0055189B" w:rsidRPr="005027E6" w:rsidRDefault="0055189B" w:rsidP="0055189B">
      <w:pPr>
        <w:rPr>
          <w:rFonts w:ascii="Arial" w:hAnsi="Arial" w:cs="Arial"/>
          <w:b/>
        </w:rPr>
      </w:pPr>
      <w:r w:rsidRPr="005027E6">
        <w:rPr>
          <w:rFonts w:ascii="Arial" w:hAnsi="Arial" w:cs="Arial"/>
          <w:b/>
        </w:rPr>
        <w:t>Владение CAT-инструментами (Computer-Assisted Translation):</w:t>
      </w:r>
    </w:p>
    <w:p w:rsidR="0055189B" w:rsidRPr="005027E6" w:rsidRDefault="0055189B" w:rsidP="0055189B">
      <w:pPr>
        <w:pStyle w:val="ae"/>
        <w:numPr>
          <w:ilvl w:val="0"/>
          <w:numId w:val="23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</w:rPr>
        <w:t>SDL</w:t>
      </w:r>
      <w:r w:rsidRPr="005027E6">
        <w:rPr>
          <w:rFonts w:ascii="Arial" w:hAnsi="Arial" w:cs="Arial"/>
          <w:lang w:val="ru-RU"/>
        </w:rPr>
        <w:t xml:space="preserve"> </w:t>
      </w:r>
      <w:r w:rsidRPr="005027E6">
        <w:rPr>
          <w:rFonts w:ascii="Arial" w:hAnsi="Arial" w:cs="Arial"/>
        </w:rPr>
        <w:t>Trados</w:t>
      </w:r>
      <w:r w:rsidRPr="005027E6">
        <w:rPr>
          <w:rFonts w:ascii="Arial" w:hAnsi="Arial" w:cs="Arial"/>
          <w:lang w:val="ru-RU"/>
        </w:rPr>
        <w:t xml:space="preserve"> </w:t>
      </w:r>
      <w:r w:rsidRPr="005027E6">
        <w:rPr>
          <w:rFonts w:ascii="Arial" w:hAnsi="Arial" w:cs="Arial"/>
        </w:rPr>
        <w:t>Studio</w:t>
      </w:r>
      <w:r w:rsidRPr="005027E6">
        <w:rPr>
          <w:rFonts w:ascii="Arial" w:hAnsi="Arial" w:cs="Arial"/>
          <w:lang w:val="ru-RU"/>
        </w:rPr>
        <w:t xml:space="preserve"> (например, версия 2021 или выше).</w:t>
      </w:r>
    </w:p>
    <w:p w:rsidR="0055189B" w:rsidRPr="005027E6" w:rsidRDefault="0055189B" w:rsidP="0055189B">
      <w:pPr>
        <w:pStyle w:val="ae"/>
        <w:numPr>
          <w:ilvl w:val="0"/>
          <w:numId w:val="23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MemoQ.</w:t>
      </w:r>
    </w:p>
    <w:p w:rsidR="0055189B" w:rsidRPr="005027E6" w:rsidRDefault="0055189B" w:rsidP="0055189B">
      <w:pPr>
        <w:pStyle w:val="ae"/>
        <w:numPr>
          <w:ilvl w:val="0"/>
          <w:numId w:val="23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</w:rPr>
        <w:t>Smartcat</w:t>
      </w:r>
      <w:r w:rsidR="00453A6C">
        <w:rPr>
          <w:rFonts w:ascii="Arial" w:hAnsi="Arial" w:cs="Arial"/>
          <w:lang w:val="ru-RU"/>
        </w:rPr>
        <w:t xml:space="preserve"> и др</w:t>
      </w:r>
      <w:bookmarkStart w:id="0" w:name="_GoBack"/>
      <w:bookmarkEnd w:id="0"/>
      <w:r w:rsidRPr="005027E6">
        <w:rPr>
          <w:rFonts w:ascii="Arial" w:hAnsi="Arial" w:cs="Arial"/>
          <w:lang w:val="ru-RU"/>
        </w:rPr>
        <w:t>.</w:t>
      </w:r>
    </w:p>
    <w:p w:rsidR="0055189B" w:rsidRPr="005027E6" w:rsidRDefault="0055189B" w:rsidP="0055189B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t>Работа с текстовыми редакторами и офисным ПО:</w:t>
      </w:r>
    </w:p>
    <w:p w:rsidR="0055189B" w:rsidRPr="005027E6" w:rsidRDefault="0055189B" w:rsidP="0055189B">
      <w:pPr>
        <w:pStyle w:val="ae"/>
        <w:numPr>
          <w:ilvl w:val="0"/>
          <w:numId w:val="24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</w:rPr>
        <w:t>Microsoft</w:t>
      </w:r>
      <w:r w:rsidRPr="005027E6">
        <w:rPr>
          <w:rFonts w:ascii="Arial" w:hAnsi="Arial" w:cs="Arial"/>
          <w:lang w:val="ru-RU"/>
        </w:rPr>
        <w:t xml:space="preserve"> </w:t>
      </w:r>
      <w:r w:rsidRPr="005027E6">
        <w:rPr>
          <w:rFonts w:ascii="Arial" w:hAnsi="Arial" w:cs="Arial"/>
        </w:rPr>
        <w:t>Word</w:t>
      </w:r>
      <w:r w:rsidRPr="005027E6">
        <w:rPr>
          <w:rFonts w:ascii="Arial" w:hAnsi="Arial" w:cs="Arial"/>
          <w:lang w:val="ru-RU"/>
        </w:rPr>
        <w:t xml:space="preserve"> (продвинутое владение форматированием текста).</w:t>
      </w:r>
    </w:p>
    <w:p w:rsidR="0055189B" w:rsidRPr="005027E6" w:rsidRDefault="0055189B" w:rsidP="0055189B">
      <w:pPr>
        <w:pStyle w:val="ae"/>
        <w:numPr>
          <w:ilvl w:val="0"/>
          <w:numId w:val="24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</w:rPr>
        <w:t>Microsoft</w:t>
      </w:r>
      <w:r w:rsidRPr="005027E6">
        <w:rPr>
          <w:rFonts w:ascii="Arial" w:hAnsi="Arial" w:cs="Arial"/>
          <w:lang w:val="ru-RU"/>
        </w:rPr>
        <w:t xml:space="preserve"> </w:t>
      </w:r>
      <w:r w:rsidRPr="005027E6">
        <w:rPr>
          <w:rFonts w:ascii="Arial" w:hAnsi="Arial" w:cs="Arial"/>
        </w:rPr>
        <w:t>Excel</w:t>
      </w:r>
      <w:r w:rsidRPr="005027E6">
        <w:rPr>
          <w:rFonts w:ascii="Arial" w:hAnsi="Arial" w:cs="Arial"/>
          <w:lang w:val="ru-RU"/>
        </w:rPr>
        <w:t xml:space="preserve"> (работа с таблицами, данными).</w:t>
      </w:r>
    </w:p>
    <w:p w:rsidR="0055189B" w:rsidRPr="005027E6" w:rsidRDefault="0055189B" w:rsidP="0055189B">
      <w:pPr>
        <w:pStyle w:val="ae"/>
        <w:numPr>
          <w:ilvl w:val="0"/>
          <w:numId w:val="24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</w:rPr>
        <w:t>Adobe</w:t>
      </w:r>
      <w:r w:rsidRPr="005027E6">
        <w:rPr>
          <w:rFonts w:ascii="Arial" w:hAnsi="Arial" w:cs="Arial"/>
          <w:lang w:val="ru-RU"/>
        </w:rPr>
        <w:t xml:space="preserve"> </w:t>
      </w:r>
      <w:r w:rsidRPr="005027E6">
        <w:rPr>
          <w:rFonts w:ascii="Arial" w:hAnsi="Arial" w:cs="Arial"/>
        </w:rPr>
        <w:t>Acrobat</w:t>
      </w:r>
      <w:r w:rsidRPr="005027E6">
        <w:rPr>
          <w:rFonts w:ascii="Arial" w:hAnsi="Arial" w:cs="Arial"/>
          <w:lang w:val="ru-RU"/>
        </w:rPr>
        <w:t xml:space="preserve"> (редактирование и работа с </w:t>
      </w:r>
      <w:r w:rsidRPr="005027E6">
        <w:rPr>
          <w:rFonts w:ascii="Arial" w:hAnsi="Arial" w:cs="Arial"/>
        </w:rPr>
        <w:t>PDF</w:t>
      </w:r>
      <w:r w:rsidRPr="005027E6">
        <w:rPr>
          <w:rFonts w:ascii="Arial" w:hAnsi="Arial" w:cs="Arial"/>
          <w:lang w:val="ru-RU"/>
        </w:rPr>
        <w:t>-документами).</w:t>
      </w:r>
    </w:p>
    <w:p w:rsidR="0055189B" w:rsidRPr="005027E6" w:rsidRDefault="0055189B" w:rsidP="0055189B">
      <w:pPr>
        <w:pStyle w:val="ae"/>
        <w:numPr>
          <w:ilvl w:val="0"/>
          <w:numId w:val="24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</w:rPr>
        <w:t>FineReader</w:t>
      </w:r>
      <w:r w:rsidRPr="005027E6">
        <w:rPr>
          <w:rFonts w:ascii="Arial" w:hAnsi="Arial" w:cs="Arial"/>
          <w:lang w:val="ru-RU"/>
        </w:rPr>
        <w:t xml:space="preserve"> (распознавание и редактирование текста из изображений).</w:t>
      </w:r>
    </w:p>
    <w:p w:rsidR="0055189B" w:rsidRPr="005027E6" w:rsidRDefault="000D69AE" w:rsidP="0055189B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t>Знание и</w:t>
      </w:r>
      <w:r w:rsidR="0055189B" w:rsidRPr="005027E6">
        <w:rPr>
          <w:rFonts w:ascii="Arial" w:hAnsi="Arial" w:cs="Arial"/>
          <w:b/>
          <w:lang w:val="ru-RU"/>
        </w:rPr>
        <w:t>нструмент</w:t>
      </w:r>
      <w:r w:rsidRPr="005027E6">
        <w:rPr>
          <w:rFonts w:ascii="Arial" w:hAnsi="Arial" w:cs="Arial"/>
          <w:b/>
          <w:lang w:val="ru-RU"/>
        </w:rPr>
        <w:t>ов</w:t>
      </w:r>
      <w:r w:rsidR="0055189B" w:rsidRPr="005027E6">
        <w:rPr>
          <w:rFonts w:ascii="Arial" w:hAnsi="Arial" w:cs="Arial"/>
          <w:b/>
          <w:lang w:val="ru-RU"/>
        </w:rPr>
        <w:t xml:space="preserve"> для терминологического поиска и управления:</w:t>
      </w:r>
    </w:p>
    <w:p w:rsidR="0055189B" w:rsidRPr="005027E6" w:rsidRDefault="0055189B" w:rsidP="0055189B">
      <w:pPr>
        <w:pStyle w:val="ae"/>
        <w:numPr>
          <w:ilvl w:val="0"/>
          <w:numId w:val="25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</w:rPr>
        <w:t>MultiTerm</w:t>
      </w:r>
      <w:r w:rsidRPr="005027E6">
        <w:rPr>
          <w:rFonts w:ascii="Arial" w:hAnsi="Arial" w:cs="Arial"/>
          <w:lang w:val="ru-RU"/>
        </w:rPr>
        <w:t xml:space="preserve"> (инструмент управления терминологией).</w:t>
      </w:r>
    </w:p>
    <w:p w:rsidR="0055189B" w:rsidRPr="005027E6" w:rsidRDefault="0055189B" w:rsidP="0055189B">
      <w:pPr>
        <w:pStyle w:val="ae"/>
        <w:numPr>
          <w:ilvl w:val="0"/>
          <w:numId w:val="25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Онлайн-</w:t>
      </w:r>
      <w:r w:rsidRPr="005027E6">
        <w:rPr>
          <w:rFonts w:ascii="Arial" w:hAnsi="Arial" w:cs="Arial"/>
          <w:lang w:val="ru-RU"/>
        </w:rPr>
        <w:t xml:space="preserve"> и оффлайн </w:t>
      </w:r>
      <w:r w:rsidRPr="005027E6">
        <w:rPr>
          <w:rFonts w:ascii="Arial" w:hAnsi="Arial" w:cs="Arial"/>
          <w:lang w:val="ru-RU"/>
        </w:rPr>
        <w:t>словари и глоссарии (</w:t>
      </w:r>
      <w:r w:rsidRPr="005027E6">
        <w:rPr>
          <w:rFonts w:ascii="Arial" w:hAnsi="Arial" w:cs="Arial"/>
        </w:rPr>
        <w:t>Linguee</w:t>
      </w:r>
      <w:r w:rsidRPr="005027E6">
        <w:rPr>
          <w:rFonts w:ascii="Arial" w:hAnsi="Arial" w:cs="Arial"/>
          <w:lang w:val="ru-RU"/>
        </w:rPr>
        <w:t xml:space="preserve">, </w:t>
      </w:r>
      <w:r w:rsidRPr="005027E6">
        <w:rPr>
          <w:rFonts w:ascii="Arial" w:hAnsi="Arial" w:cs="Arial"/>
        </w:rPr>
        <w:t>ABBYY</w:t>
      </w:r>
      <w:r w:rsidRPr="005027E6">
        <w:rPr>
          <w:rFonts w:ascii="Arial" w:hAnsi="Arial" w:cs="Arial"/>
          <w:lang w:val="ru-RU"/>
        </w:rPr>
        <w:t xml:space="preserve"> </w:t>
      </w:r>
      <w:r w:rsidRPr="005027E6">
        <w:rPr>
          <w:rFonts w:ascii="Arial" w:hAnsi="Arial" w:cs="Arial"/>
        </w:rPr>
        <w:t>Lingvo</w:t>
      </w:r>
      <w:r w:rsidRPr="005027E6">
        <w:rPr>
          <w:rFonts w:ascii="Arial" w:hAnsi="Arial" w:cs="Arial"/>
          <w:lang w:val="ru-RU"/>
        </w:rPr>
        <w:t xml:space="preserve"> </w:t>
      </w:r>
      <w:r w:rsidRPr="005027E6">
        <w:rPr>
          <w:rFonts w:ascii="Arial" w:hAnsi="Arial" w:cs="Arial"/>
          <w:lang w:val="ru-RU"/>
        </w:rPr>
        <w:t xml:space="preserve">, </w:t>
      </w:r>
      <w:r w:rsidRPr="005027E6">
        <w:rPr>
          <w:rFonts w:ascii="Arial" w:hAnsi="Arial" w:cs="Arial"/>
        </w:rPr>
        <w:t>Multitran</w:t>
      </w:r>
      <w:r w:rsidRPr="005027E6">
        <w:rPr>
          <w:rFonts w:ascii="Arial" w:hAnsi="Arial" w:cs="Arial"/>
          <w:lang w:val="ru-RU"/>
        </w:rPr>
        <w:t xml:space="preserve"> и др.</w:t>
      </w:r>
      <w:r w:rsidRPr="005027E6">
        <w:rPr>
          <w:rFonts w:ascii="Arial" w:hAnsi="Arial" w:cs="Arial"/>
          <w:lang w:val="ru-RU"/>
        </w:rPr>
        <w:t>).</w:t>
      </w:r>
    </w:p>
    <w:p w:rsidR="0055189B" w:rsidRPr="005027E6" w:rsidRDefault="0055189B" w:rsidP="0055189B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t>Работа с различными форматами файлов:</w:t>
      </w:r>
    </w:p>
    <w:p w:rsidR="0055189B" w:rsidRPr="005027E6" w:rsidRDefault="0055189B" w:rsidP="0055189B">
      <w:pPr>
        <w:pStyle w:val="ae"/>
        <w:numPr>
          <w:ilvl w:val="0"/>
          <w:numId w:val="26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 xml:space="preserve">Работа с документами в форматах </w:t>
      </w:r>
      <w:r w:rsidRPr="005027E6">
        <w:rPr>
          <w:rFonts w:ascii="Arial" w:hAnsi="Arial" w:cs="Arial"/>
        </w:rPr>
        <w:t>PDF</w:t>
      </w:r>
      <w:r w:rsidRPr="005027E6">
        <w:rPr>
          <w:rFonts w:ascii="Arial" w:hAnsi="Arial" w:cs="Arial"/>
          <w:lang w:val="ru-RU"/>
        </w:rPr>
        <w:t xml:space="preserve">, </w:t>
      </w:r>
      <w:r w:rsidRPr="005027E6">
        <w:rPr>
          <w:rFonts w:ascii="Arial" w:hAnsi="Arial" w:cs="Arial"/>
        </w:rPr>
        <w:t>DOCX</w:t>
      </w:r>
      <w:r w:rsidRPr="005027E6">
        <w:rPr>
          <w:rFonts w:ascii="Arial" w:hAnsi="Arial" w:cs="Arial"/>
          <w:lang w:val="ru-RU"/>
        </w:rPr>
        <w:t xml:space="preserve">, </w:t>
      </w:r>
      <w:r w:rsidRPr="005027E6">
        <w:rPr>
          <w:rFonts w:ascii="Arial" w:hAnsi="Arial" w:cs="Arial"/>
        </w:rPr>
        <w:t>PPTX</w:t>
      </w:r>
      <w:r w:rsidRPr="005027E6">
        <w:rPr>
          <w:rFonts w:ascii="Arial" w:hAnsi="Arial" w:cs="Arial"/>
          <w:lang w:val="ru-RU"/>
        </w:rPr>
        <w:t>.</w:t>
      </w:r>
    </w:p>
    <w:p w:rsidR="0055189B" w:rsidRPr="005027E6" w:rsidRDefault="0055189B" w:rsidP="0055189B">
      <w:pPr>
        <w:pStyle w:val="ae"/>
        <w:numPr>
          <w:ilvl w:val="0"/>
          <w:numId w:val="26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Подготовка и адаптация файлов для перевода.</w:t>
      </w:r>
    </w:p>
    <w:p w:rsidR="0055189B" w:rsidRPr="005027E6" w:rsidRDefault="0055189B" w:rsidP="0055189B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t>Использование поисковых инструментов:</w:t>
      </w:r>
    </w:p>
    <w:p w:rsidR="0055189B" w:rsidRPr="005027E6" w:rsidRDefault="0055189B" w:rsidP="002703E8">
      <w:pPr>
        <w:pStyle w:val="ae"/>
        <w:numPr>
          <w:ilvl w:val="0"/>
          <w:numId w:val="28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 xml:space="preserve">Продвинутое владение </w:t>
      </w:r>
      <w:r w:rsidRPr="005027E6">
        <w:rPr>
          <w:rFonts w:ascii="Arial" w:hAnsi="Arial" w:cs="Arial"/>
          <w:b/>
        </w:rPr>
        <w:t>Google</w:t>
      </w:r>
      <w:r w:rsidRPr="005027E6">
        <w:rPr>
          <w:rFonts w:ascii="Arial" w:hAnsi="Arial" w:cs="Arial"/>
          <w:b/>
          <w:lang w:val="ru-RU"/>
        </w:rPr>
        <w:t xml:space="preserve"> </w:t>
      </w:r>
      <w:r w:rsidRPr="005027E6">
        <w:rPr>
          <w:rFonts w:ascii="Arial" w:hAnsi="Arial" w:cs="Arial"/>
          <w:b/>
        </w:rPr>
        <w:t>Search</w:t>
      </w:r>
      <w:r w:rsidRPr="005027E6">
        <w:rPr>
          <w:rFonts w:ascii="Arial" w:hAnsi="Arial" w:cs="Arial"/>
          <w:lang w:val="ru-RU"/>
        </w:rPr>
        <w:t xml:space="preserve"> (эффективный поиск информации и терминологии).</w:t>
      </w:r>
    </w:p>
    <w:p w:rsidR="005027E6" w:rsidRDefault="005027E6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br w:type="page"/>
      </w:r>
    </w:p>
    <w:p w:rsidR="0055189B" w:rsidRPr="005027E6" w:rsidRDefault="0055189B" w:rsidP="0055189B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lastRenderedPageBreak/>
        <w:t>Техническая грамотность:</w:t>
      </w:r>
    </w:p>
    <w:p w:rsidR="0055189B" w:rsidRPr="005027E6" w:rsidRDefault="0055189B" w:rsidP="002703E8">
      <w:pPr>
        <w:pStyle w:val="ae"/>
        <w:numPr>
          <w:ilvl w:val="0"/>
          <w:numId w:val="29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Быстрое освоение нового программного обеспечения.</w:t>
      </w:r>
    </w:p>
    <w:p w:rsidR="0055189B" w:rsidRPr="005027E6" w:rsidRDefault="0055189B" w:rsidP="002703E8">
      <w:pPr>
        <w:pStyle w:val="ae"/>
        <w:numPr>
          <w:ilvl w:val="0"/>
          <w:numId w:val="29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Настройка и работа с ПК/ноутбуком для перевода.</w:t>
      </w:r>
    </w:p>
    <w:p w:rsidR="006C6778" w:rsidRPr="005027E6" w:rsidRDefault="0055189B" w:rsidP="002703E8">
      <w:pPr>
        <w:pStyle w:val="ae"/>
        <w:numPr>
          <w:ilvl w:val="0"/>
          <w:numId w:val="29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Управление облачными хранилищами (</w:t>
      </w:r>
      <w:r w:rsidRPr="005027E6">
        <w:rPr>
          <w:rFonts w:ascii="Arial" w:hAnsi="Arial" w:cs="Arial"/>
          <w:b/>
        </w:rPr>
        <w:t>Google</w:t>
      </w:r>
      <w:r w:rsidRPr="005027E6">
        <w:rPr>
          <w:rFonts w:ascii="Arial" w:hAnsi="Arial" w:cs="Arial"/>
          <w:b/>
          <w:lang w:val="ru-RU"/>
        </w:rPr>
        <w:t xml:space="preserve"> </w:t>
      </w:r>
      <w:r w:rsidRPr="005027E6">
        <w:rPr>
          <w:rFonts w:ascii="Arial" w:hAnsi="Arial" w:cs="Arial"/>
          <w:b/>
        </w:rPr>
        <w:t>Drive</w:t>
      </w:r>
      <w:r w:rsidRPr="005027E6">
        <w:rPr>
          <w:rFonts w:ascii="Arial" w:hAnsi="Arial" w:cs="Arial"/>
          <w:lang w:val="ru-RU"/>
        </w:rPr>
        <w:t xml:space="preserve">, </w:t>
      </w:r>
      <w:r w:rsidRPr="005027E6">
        <w:rPr>
          <w:rFonts w:ascii="Arial" w:hAnsi="Arial" w:cs="Arial"/>
          <w:b/>
        </w:rPr>
        <w:t>Dropbox</w:t>
      </w:r>
      <w:r w:rsidRPr="005027E6">
        <w:rPr>
          <w:rFonts w:ascii="Arial" w:hAnsi="Arial" w:cs="Arial"/>
          <w:lang w:val="ru-RU"/>
        </w:rPr>
        <w:t>).</w:t>
      </w:r>
    </w:p>
    <w:p w:rsidR="002703E8" w:rsidRPr="005027E6" w:rsidRDefault="002703E8" w:rsidP="002703E8">
      <w:pPr>
        <w:spacing w:before="240" w:after="120"/>
        <w:rPr>
          <w:rFonts w:ascii="Arial" w:hAnsi="Arial" w:cs="Arial"/>
          <w:b/>
          <w:sz w:val="24"/>
          <w:szCs w:val="24"/>
          <w:lang w:val="ru-RU"/>
        </w:rPr>
      </w:pPr>
      <w:r w:rsidRPr="005027E6">
        <w:rPr>
          <w:rFonts w:ascii="Arial" w:hAnsi="Arial" w:cs="Arial"/>
          <w:b/>
          <w:sz w:val="24"/>
          <w:szCs w:val="24"/>
          <w:lang w:val="ru-RU"/>
        </w:rPr>
        <w:t>Личные навыки</w:t>
      </w:r>
    </w:p>
    <w:p w:rsidR="00974725" w:rsidRPr="005027E6" w:rsidRDefault="00974725" w:rsidP="00974725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</w:rPr>
        <w:t>Организ</w:t>
      </w:r>
      <w:r w:rsidR="002703E8" w:rsidRPr="005027E6">
        <w:rPr>
          <w:rFonts w:ascii="Arial" w:hAnsi="Arial" w:cs="Arial"/>
          <w:b/>
          <w:lang w:val="ru-RU"/>
        </w:rPr>
        <w:t>ованность</w:t>
      </w:r>
    </w:p>
    <w:p w:rsidR="00974725" w:rsidRPr="005027E6" w:rsidRDefault="00974725" w:rsidP="00EA2E8E">
      <w:pPr>
        <w:pStyle w:val="ae"/>
        <w:numPr>
          <w:ilvl w:val="0"/>
          <w:numId w:val="17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Умение работать в условиях сжатых сроков и расставлять приоритеты.</w:t>
      </w:r>
    </w:p>
    <w:p w:rsidR="00974725" w:rsidRPr="005027E6" w:rsidRDefault="00974725" w:rsidP="00EA2E8E">
      <w:pPr>
        <w:pStyle w:val="ae"/>
        <w:numPr>
          <w:ilvl w:val="0"/>
          <w:numId w:val="17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Внимание к деталям, обеспечивающее высокий уровень качества переводов.</w:t>
      </w:r>
    </w:p>
    <w:p w:rsidR="00974725" w:rsidRPr="005027E6" w:rsidRDefault="00974725" w:rsidP="00974725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</w:rPr>
        <w:t>Коммуникативн</w:t>
      </w:r>
      <w:r w:rsidR="002703E8" w:rsidRPr="005027E6">
        <w:rPr>
          <w:rFonts w:ascii="Arial" w:hAnsi="Arial" w:cs="Arial"/>
          <w:b/>
          <w:lang w:val="ru-RU"/>
        </w:rPr>
        <w:t>ость</w:t>
      </w:r>
    </w:p>
    <w:p w:rsidR="00974725" w:rsidRPr="005027E6" w:rsidRDefault="00974725" w:rsidP="00EA2E8E">
      <w:pPr>
        <w:pStyle w:val="ae"/>
        <w:numPr>
          <w:ilvl w:val="0"/>
          <w:numId w:val="18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Умение эффективно взаимодействовать с клиентами, коллегами и заказчиками.</w:t>
      </w:r>
    </w:p>
    <w:p w:rsidR="00974725" w:rsidRPr="005027E6" w:rsidRDefault="00974725" w:rsidP="00EA2E8E">
      <w:pPr>
        <w:pStyle w:val="ae"/>
        <w:numPr>
          <w:ilvl w:val="0"/>
          <w:numId w:val="18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Грамотная письменная и устная речь.</w:t>
      </w:r>
    </w:p>
    <w:p w:rsidR="00974725" w:rsidRPr="005027E6" w:rsidRDefault="00974725" w:rsidP="00EA2E8E">
      <w:pPr>
        <w:pStyle w:val="ae"/>
        <w:numPr>
          <w:ilvl w:val="0"/>
          <w:numId w:val="18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Навыки ведения переговоров и уточнения требований к проекту.</w:t>
      </w:r>
    </w:p>
    <w:p w:rsidR="00974725" w:rsidRPr="005027E6" w:rsidRDefault="0055189B" w:rsidP="00974725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t>А</w:t>
      </w:r>
      <w:r w:rsidR="00974725" w:rsidRPr="005027E6">
        <w:rPr>
          <w:rFonts w:ascii="Arial" w:hAnsi="Arial" w:cs="Arial"/>
          <w:b/>
        </w:rPr>
        <w:t>налитическо</w:t>
      </w:r>
      <w:r w:rsidRPr="005027E6">
        <w:rPr>
          <w:rFonts w:ascii="Arial" w:hAnsi="Arial" w:cs="Arial"/>
          <w:b/>
          <w:lang w:val="ru-RU"/>
        </w:rPr>
        <w:t>е</w:t>
      </w:r>
      <w:r w:rsidR="00974725" w:rsidRPr="005027E6">
        <w:rPr>
          <w:rFonts w:ascii="Arial" w:hAnsi="Arial" w:cs="Arial"/>
          <w:b/>
        </w:rPr>
        <w:t xml:space="preserve"> мышлени</w:t>
      </w:r>
      <w:r w:rsidRPr="005027E6">
        <w:rPr>
          <w:rFonts w:ascii="Arial" w:hAnsi="Arial" w:cs="Arial"/>
          <w:b/>
          <w:lang w:val="ru-RU"/>
        </w:rPr>
        <w:t>е</w:t>
      </w:r>
    </w:p>
    <w:p w:rsidR="00974725" w:rsidRPr="005027E6" w:rsidRDefault="00974725" w:rsidP="00EA2E8E">
      <w:pPr>
        <w:pStyle w:val="ae"/>
        <w:numPr>
          <w:ilvl w:val="0"/>
          <w:numId w:val="19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Способность быстро анализировать и понимать сложные тексты.</w:t>
      </w:r>
    </w:p>
    <w:p w:rsidR="00974725" w:rsidRPr="005027E6" w:rsidRDefault="00974725" w:rsidP="00EA2E8E">
      <w:pPr>
        <w:pStyle w:val="ae"/>
        <w:numPr>
          <w:ilvl w:val="0"/>
          <w:numId w:val="19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Умение находить точные и уместные эквиваленты терминов и выражений.</w:t>
      </w:r>
    </w:p>
    <w:p w:rsidR="00974725" w:rsidRPr="005027E6" w:rsidRDefault="0055189B" w:rsidP="00974725">
      <w:pPr>
        <w:rPr>
          <w:rFonts w:ascii="Arial" w:hAnsi="Arial" w:cs="Arial"/>
          <w:b/>
        </w:rPr>
      </w:pPr>
      <w:r w:rsidRPr="005027E6">
        <w:rPr>
          <w:rFonts w:ascii="Arial" w:hAnsi="Arial" w:cs="Arial"/>
          <w:b/>
          <w:lang w:val="ru-RU"/>
        </w:rPr>
        <w:t>Командная р</w:t>
      </w:r>
      <w:r w:rsidR="00974725" w:rsidRPr="005027E6">
        <w:rPr>
          <w:rFonts w:ascii="Arial" w:hAnsi="Arial" w:cs="Arial"/>
          <w:b/>
        </w:rPr>
        <w:t>абота</w:t>
      </w:r>
    </w:p>
    <w:p w:rsidR="00974725" w:rsidRPr="005027E6" w:rsidRDefault="00974725" w:rsidP="00EA2E8E">
      <w:pPr>
        <w:pStyle w:val="ae"/>
        <w:numPr>
          <w:ilvl w:val="0"/>
          <w:numId w:val="20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Готовность к совместной работе над проектами.</w:t>
      </w:r>
    </w:p>
    <w:p w:rsidR="00974725" w:rsidRPr="005027E6" w:rsidRDefault="00974725" w:rsidP="00EA2E8E">
      <w:pPr>
        <w:pStyle w:val="ae"/>
        <w:numPr>
          <w:ilvl w:val="0"/>
          <w:numId w:val="20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Умение делиться знаниями и поддерживать коллег.</w:t>
      </w:r>
    </w:p>
    <w:p w:rsidR="00974725" w:rsidRPr="005027E6" w:rsidRDefault="00974725" w:rsidP="00EA2E8E">
      <w:pPr>
        <w:pStyle w:val="ae"/>
        <w:numPr>
          <w:ilvl w:val="0"/>
          <w:numId w:val="20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Открытость к обратной связи для улучшения качества работы.</w:t>
      </w:r>
    </w:p>
    <w:p w:rsidR="00974725" w:rsidRPr="005027E6" w:rsidRDefault="00974725" w:rsidP="00974725">
      <w:pPr>
        <w:rPr>
          <w:rFonts w:ascii="Arial" w:hAnsi="Arial" w:cs="Arial"/>
          <w:b/>
        </w:rPr>
      </w:pPr>
      <w:r w:rsidRPr="005027E6">
        <w:rPr>
          <w:rFonts w:ascii="Arial" w:hAnsi="Arial" w:cs="Arial"/>
          <w:b/>
        </w:rPr>
        <w:t>Стрессоустойчивость</w:t>
      </w:r>
    </w:p>
    <w:p w:rsidR="00974725" w:rsidRPr="005027E6" w:rsidRDefault="00974725" w:rsidP="00EA2E8E">
      <w:pPr>
        <w:pStyle w:val="ae"/>
        <w:numPr>
          <w:ilvl w:val="0"/>
          <w:numId w:val="21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Умение сохранять высокую производительность в условиях давления.</w:t>
      </w:r>
    </w:p>
    <w:p w:rsidR="00974725" w:rsidRPr="005027E6" w:rsidRDefault="00974725" w:rsidP="00EA2E8E">
      <w:pPr>
        <w:pStyle w:val="ae"/>
        <w:numPr>
          <w:ilvl w:val="0"/>
          <w:numId w:val="21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Способность адаптироваться к изменяющимся требованиям проекта.</w:t>
      </w:r>
    </w:p>
    <w:p w:rsidR="00974725" w:rsidRPr="005027E6" w:rsidRDefault="00974725" w:rsidP="00EA2E8E">
      <w:pPr>
        <w:pStyle w:val="ae"/>
        <w:numPr>
          <w:ilvl w:val="0"/>
          <w:numId w:val="21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Работа в быстро меняющихся условиях без потери качества.</w:t>
      </w:r>
    </w:p>
    <w:p w:rsidR="00974725" w:rsidRPr="005027E6" w:rsidRDefault="0055189B" w:rsidP="00974725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t>Обучаемость</w:t>
      </w:r>
    </w:p>
    <w:p w:rsidR="00974725" w:rsidRPr="005027E6" w:rsidRDefault="00974725" w:rsidP="00EA2E8E">
      <w:pPr>
        <w:pStyle w:val="ae"/>
        <w:numPr>
          <w:ilvl w:val="0"/>
          <w:numId w:val="22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Быстрое освоение новых CAT-инструментов и технологий перевода.</w:t>
      </w:r>
    </w:p>
    <w:p w:rsidR="00974725" w:rsidRPr="005027E6" w:rsidRDefault="00974725" w:rsidP="00EA2E8E">
      <w:pPr>
        <w:pStyle w:val="ae"/>
        <w:numPr>
          <w:ilvl w:val="0"/>
          <w:numId w:val="22"/>
        </w:numPr>
        <w:rPr>
          <w:rFonts w:ascii="Arial" w:hAnsi="Arial" w:cs="Arial"/>
        </w:rPr>
      </w:pPr>
      <w:r w:rsidRPr="005027E6">
        <w:rPr>
          <w:rFonts w:ascii="Arial" w:hAnsi="Arial" w:cs="Arial"/>
        </w:rPr>
        <w:t>Готовность углублять знания в специализированных областях (например, медицина, техника).</w:t>
      </w:r>
    </w:p>
    <w:p w:rsidR="005027E6" w:rsidRDefault="005027E6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br w:type="page"/>
      </w:r>
    </w:p>
    <w:p w:rsidR="006C6778" w:rsidRPr="005027E6" w:rsidRDefault="00C52FDD" w:rsidP="000D69AE">
      <w:pPr>
        <w:spacing w:before="360" w:after="120"/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lastRenderedPageBreak/>
        <w:t>Дополнительная информация</w:t>
      </w:r>
    </w:p>
    <w:p w:rsidR="002703E8" w:rsidRPr="005027E6" w:rsidRDefault="002703E8" w:rsidP="00974725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t>Перевёл три книги для словацкого издательства:</w:t>
      </w:r>
    </w:p>
    <w:p w:rsidR="002703E8" w:rsidRPr="005027E6" w:rsidRDefault="002703E8" w:rsidP="000D69AE">
      <w:pPr>
        <w:pStyle w:val="ae"/>
        <w:numPr>
          <w:ilvl w:val="0"/>
          <w:numId w:val="30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Иржи Шубрт</w:t>
      </w:r>
      <w:r w:rsidRPr="005027E6">
        <w:rPr>
          <w:rFonts w:ascii="Arial" w:hAnsi="Arial" w:cs="Arial"/>
          <w:lang w:val="ru-RU"/>
        </w:rPr>
        <w:t xml:space="preserve"> "Системный подход в социологии</w:t>
      </w:r>
      <w:r w:rsidR="000D69AE" w:rsidRPr="005027E6">
        <w:rPr>
          <w:rFonts w:ascii="Arial" w:hAnsi="Arial" w:cs="Arial"/>
          <w:lang w:val="ru-RU"/>
        </w:rPr>
        <w:t xml:space="preserve"> </w:t>
      </w:r>
      <w:r w:rsidR="000D69AE" w:rsidRPr="005027E6">
        <w:rPr>
          <w:rFonts w:ascii="Arial" w:hAnsi="Arial" w:cs="Arial"/>
          <w:color w:val="474747"/>
          <w:sz w:val="21"/>
          <w:szCs w:val="21"/>
          <w:shd w:val="clear" w:color="auto" w:fill="FFFFFF"/>
          <w:lang w:val="ru-RU"/>
        </w:rPr>
        <w:t>и Никлас Луман: ожидания, дискуссии, сомнения</w:t>
      </w:r>
      <w:r w:rsidR="000D69AE" w:rsidRPr="005027E6">
        <w:rPr>
          <w:rFonts w:ascii="Arial" w:hAnsi="Arial" w:cs="Arial"/>
          <w:lang w:val="ru-RU"/>
        </w:rPr>
        <w:t>".</w:t>
      </w:r>
    </w:p>
    <w:p w:rsidR="000D69AE" w:rsidRPr="005027E6" w:rsidRDefault="002703E8" w:rsidP="000D69AE">
      <w:pPr>
        <w:pStyle w:val="ae"/>
        <w:numPr>
          <w:ilvl w:val="0"/>
          <w:numId w:val="30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Венди Браун</w:t>
      </w:r>
      <w:r w:rsidRPr="005027E6">
        <w:rPr>
          <w:rFonts w:ascii="Arial" w:hAnsi="Arial" w:cs="Arial"/>
          <w:lang w:val="ru-RU"/>
        </w:rPr>
        <w:t xml:space="preserve"> "На руинах неолиберализма"</w:t>
      </w:r>
      <w:r w:rsidR="000D69AE" w:rsidRPr="005027E6">
        <w:rPr>
          <w:rFonts w:ascii="Arial" w:hAnsi="Arial" w:cs="Arial"/>
          <w:lang w:val="ru-RU"/>
        </w:rPr>
        <w:t>.</w:t>
      </w:r>
    </w:p>
    <w:p w:rsidR="002703E8" w:rsidRPr="005027E6" w:rsidRDefault="005027E6" w:rsidP="000D69AE">
      <w:pPr>
        <w:pStyle w:val="ae"/>
        <w:numPr>
          <w:ilvl w:val="0"/>
          <w:numId w:val="30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 xml:space="preserve">Сол Крипке </w:t>
      </w:r>
      <w:r w:rsidR="002703E8" w:rsidRPr="005027E6">
        <w:rPr>
          <w:rFonts w:ascii="Arial" w:hAnsi="Arial" w:cs="Arial"/>
          <w:lang w:val="ru-RU"/>
        </w:rPr>
        <w:t>"Референция и существование".</w:t>
      </w:r>
    </w:p>
    <w:p w:rsidR="000D69AE" w:rsidRPr="005027E6" w:rsidRDefault="000D69AE" w:rsidP="000D69AE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t>Хобби и интересы (релевантные профессии):</w:t>
      </w:r>
    </w:p>
    <w:p w:rsidR="000D69AE" w:rsidRPr="005027E6" w:rsidRDefault="000D69AE" w:rsidP="000D69AE">
      <w:pPr>
        <w:pStyle w:val="ae"/>
        <w:numPr>
          <w:ilvl w:val="0"/>
          <w:numId w:val="31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Изучение иностранных я</w:t>
      </w:r>
      <w:r w:rsidRPr="005027E6">
        <w:rPr>
          <w:rFonts w:ascii="Arial" w:hAnsi="Arial" w:cs="Arial"/>
          <w:lang w:val="ru-RU"/>
        </w:rPr>
        <w:t>зыков (французский).</w:t>
      </w:r>
    </w:p>
    <w:p w:rsidR="000D69AE" w:rsidRPr="005027E6" w:rsidRDefault="000D69AE" w:rsidP="000D69AE">
      <w:pPr>
        <w:pStyle w:val="ae"/>
        <w:numPr>
          <w:ilvl w:val="0"/>
          <w:numId w:val="31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 xml:space="preserve">Чтение литературы в оригинале (английская </w:t>
      </w:r>
      <w:r w:rsidR="005027E6" w:rsidRPr="005027E6">
        <w:rPr>
          <w:rFonts w:ascii="Arial" w:hAnsi="Arial" w:cs="Arial"/>
          <w:lang w:val="ru-RU"/>
        </w:rPr>
        <w:t xml:space="preserve">и американская </w:t>
      </w:r>
      <w:r w:rsidRPr="005027E6">
        <w:rPr>
          <w:rFonts w:ascii="Arial" w:hAnsi="Arial" w:cs="Arial"/>
          <w:lang w:val="ru-RU"/>
        </w:rPr>
        <w:t>классика</w:t>
      </w:r>
      <w:r w:rsidR="005027E6" w:rsidRPr="005027E6">
        <w:rPr>
          <w:rFonts w:ascii="Arial" w:hAnsi="Arial" w:cs="Arial"/>
          <w:lang w:val="ru-RU"/>
        </w:rPr>
        <w:t xml:space="preserve"> и</w:t>
      </w:r>
      <w:r w:rsidRPr="005027E6">
        <w:rPr>
          <w:rFonts w:ascii="Arial" w:hAnsi="Arial" w:cs="Arial"/>
          <w:lang w:val="ru-RU"/>
        </w:rPr>
        <w:t xml:space="preserve"> современная </w:t>
      </w:r>
      <w:r w:rsidR="005027E6" w:rsidRPr="005027E6">
        <w:rPr>
          <w:rFonts w:ascii="Arial" w:hAnsi="Arial" w:cs="Arial"/>
          <w:lang w:val="ru-RU"/>
        </w:rPr>
        <w:t>литература</w:t>
      </w:r>
      <w:r w:rsidRPr="005027E6">
        <w:rPr>
          <w:rFonts w:ascii="Arial" w:hAnsi="Arial" w:cs="Arial"/>
          <w:lang w:val="ru-RU"/>
        </w:rPr>
        <w:t>).</w:t>
      </w:r>
    </w:p>
    <w:p w:rsidR="000D69AE" w:rsidRPr="005027E6" w:rsidRDefault="000D69AE" w:rsidP="000D69AE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t>Готовность к сотрудничеству:</w:t>
      </w:r>
    </w:p>
    <w:p w:rsidR="000D69AE" w:rsidRPr="005027E6" w:rsidRDefault="000D69AE" w:rsidP="000D69AE">
      <w:pPr>
        <w:pStyle w:val="ae"/>
        <w:numPr>
          <w:ilvl w:val="0"/>
          <w:numId w:val="32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 xml:space="preserve">Открыт </w:t>
      </w:r>
      <w:r w:rsidRPr="005027E6">
        <w:rPr>
          <w:rFonts w:ascii="Arial" w:hAnsi="Arial" w:cs="Arial"/>
          <w:lang w:val="ru-RU"/>
        </w:rPr>
        <w:t>к выполнению тестового задания.</w:t>
      </w:r>
    </w:p>
    <w:p w:rsidR="000D69AE" w:rsidRPr="005027E6" w:rsidRDefault="000D69AE" w:rsidP="000D69AE">
      <w:pPr>
        <w:pStyle w:val="ae"/>
        <w:numPr>
          <w:ilvl w:val="0"/>
          <w:numId w:val="32"/>
        </w:numPr>
        <w:rPr>
          <w:rFonts w:ascii="Arial" w:hAnsi="Arial" w:cs="Arial"/>
          <w:lang w:val="ru-RU"/>
        </w:rPr>
      </w:pPr>
      <w:r w:rsidRPr="005027E6">
        <w:rPr>
          <w:rFonts w:ascii="Arial" w:hAnsi="Arial" w:cs="Arial"/>
          <w:lang w:val="ru-RU"/>
        </w:rPr>
        <w:t>Имею возможность работать в сжатые сроки</w:t>
      </w:r>
      <w:r w:rsidRPr="005027E6">
        <w:rPr>
          <w:rFonts w:ascii="Arial" w:hAnsi="Arial" w:cs="Arial"/>
          <w:lang w:val="ru-RU"/>
        </w:rPr>
        <w:t xml:space="preserve"> и в условиях высокой нагрузки.</w:t>
      </w:r>
    </w:p>
    <w:p w:rsidR="000D69AE" w:rsidRPr="005027E6" w:rsidRDefault="000D69AE" w:rsidP="000D69AE">
      <w:pPr>
        <w:rPr>
          <w:rFonts w:ascii="Arial" w:hAnsi="Arial" w:cs="Arial"/>
          <w:b/>
          <w:lang w:val="ru-RU"/>
        </w:rPr>
      </w:pPr>
      <w:r w:rsidRPr="005027E6">
        <w:rPr>
          <w:rFonts w:ascii="Arial" w:hAnsi="Arial" w:cs="Arial"/>
          <w:b/>
          <w:lang w:val="ru-RU"/>
        </w:rPr>
        <w:t>Технические возможности:</w:t>
      </w:r>
    </w:p>
    <w:p w:rsidR="000D69AE" w:rsidRPr="005027E6" w:rsidRDefault="000D69AE" w:rsidP="000D69AE">
      <w:pPr>
        <w:pStyle w:val="ae"/>
        <w:numPr>
          <w:ilvl w:val="0"/>
          <w:numId w:val="34"/>
        </w:numPr>
        <w:rPr>
          <w:lang w:val="ru-RU"/>
        </w:rPr>
      </w:pPr>
      <w:r w:rsidRPr="005027E6">
        <w:rPr>
          <w:rFonts w:ascii="Arial" w:hAnsi="Arial" w:cs="Arial"/>
          <w:lang w:val="ru-RU"/>
        </w:rPr>
        <w:t xml:space="preserve">Имею высокопроизводительный ПК </w:t>
      </w:r>
      <w:r w:rsidRPr="005027E6">
        <w:rPr>
          <w:rFonts w:ascii="Arial" w:hAnsi="Arial" w:cs="Arial"/>
          <w:lang w:val="ru-RU"/>
        </w:rPr>
        <w:t xml:space="preserve">и ноутбук </w:t>
      </w:r>
      <w:r w:rsidRPr="005027E6">
        <w:rPr>
          <w:rFonts w:ascii="Arial" w:hAnsi="Arial" w:cs="Arial"/>
          <w:lang w:val="ru-RU"/>
        </w:rPr>
        <w:t xml:space="preserve">с </w:t>
      </w:r>
      <w:r w:rsidR="005027E6" w:rsidRPr="005027E6">
        <w:rPr>
          <w:rFonts w:ascii="Arial" w:hAnsi="Arial" w:cs="Arial"/>
          <w:lang w:val="ru-RU"/>
        </w:rPr>
        <w:t xml:space="preserve">круглосуточным </w:t>
      </w:r>
      <w:r w:rsidRPr="005027E6">
        <w:rPr>
          <w:rFonts w:ascii="Arial" w:hAnsi="Arial" w:cs="Arial"/>
          <w:lang w:val="ru-RU"/>
        </w:rPr>
        <w:t>доступом</w:t>
      </w:r>
      <w:r w:rsidR="005027E6" w:rsidRPr="005027E6">
        <w:rPr>
          <w:rFonts w:ascii="Arial" w:hAnsi="Arial" w:cs="Arial"/>
          <w:lang w:val="ru-RU"/>
        </w:rPr>
        <w:t xml:space="preserve"> к интернету</w:t>
      </w:r>
      <w:r w:rsidRPr="005027E6">
        <w:rPr>
          <w:rFonts w:ascii="Arial" w:hAnsi="Arial" w:cs="Arial"/>
          <w:lang w:val="ru-RU"/>
        </w:rPr>
        <w:t>.</w:t>
      </w:r>
    </w:p>
    <w:p w:rsidR="005027E6" w:rsidRPr="005027E6" w:rsidRDefault="005027E6" w:rsidP="005027E6">
      <w:pPr>
        <w:rPr>
          <w:lang w:val="ru-RU"/>
        </w:rPr>
      </w:pPr>
      <w:r w:rsidRPr="005027E6">
        <w:rPr>
          <w:rFonts w:ascii="Arial" w:hAnsi="Arial" w:cs="Arial"/>
          <w:b/>
          <w:lang w:val="ru-RU"/>
        </w:rPr>
        <w:t>Доступ к портфолио с примерами моих работ по ссылке:</w:t>
      </w:r>
      <w:r w:rsidRPr="005027E6">
        <w:rPr>
          <w:rFonts w:ascii="Arial" w:hAnsi="Arial" w:cs="Arial"/>
          <w:lang w:val="ru-RU"/>
        </w:rPr>
        <w:t xml:space="preserve"> (</w:t>
      </w:r>
      <w:hyperlink r:id="rId6" w:history="1">
        <w:r w:rsidRPr="005027E6">
          <w:rPr>
            <w:rStyle w:val="aff8"/>
            <w:rFonts w:ascii="Arial" w:hAnsi="Arial" w:cs="Arial"/>
          </w:rPr>
          <w:t>https</w:t>
        </w:r>
        <w:r w:rsidRPr="005027E6">
          <w:rPr>
            <w:rStyle w:val="aff8"/>
            <w:rFonts w:ascii="Arial" w:hAnsi="Arial" w:cs="Arial"/>
            <w:lang w:val="ru-RU"/>
          </w:rPr>
          <w:t>://</w:t>
        </w:r>
        <w:r w:rsidRPr="005027E6">
          <w:rPr>
            <w:rStyle w:val="aff8"/>
            <w:rFonts w:ascii="Arial" w:hAnsi="Arial" w:cs="Arial"/>
          </w:rPr>
          <w:t>drive</w:t>
        </w:r>
        <w:r w:rsidRPr="005027E6">
          <w:rPr>
            <w:rStyle w:val="aff8"/>
            <w:rFonts w:ascii="Arial" w:hAnsi="Arial" w:cs="Arial"/>
            <w:lang w:val="ru-RU"/>
          </w:rPr>
          <w:t>.</w:t>
        </w:r>
        <w:r w:rsidRPr="005027E6">
          <w:rPr>
            <w:rStyle w:val="aff8"/>
            <w:rFonts w:ascii="Arial" w:hAnsi="Arial" w:cs="Arial"/>
          </w:rPr>
          <w:t>google</w:t>
        </w:r>
        <w:r w:rsidRPr="005027E6">
          <w:rPr>
            <w:rStyle w:val="aff8"/>
            <w:rFonts w:ascii="Arial" w:hAnsi="Arial" w:cs="Arial"/>
            <w:lang w:val="ru-RU"/>
          </w:rPr>
          <w:t>.</w:t>
        </w:r>
        <w:r w:rsidRPr="005027E6">
          <w:rPr>
            <w:rStyle w:val="aff8"/>
            <w:rFonts w:ascii="Arial" w:hAnsi="Arial" w:cs="Arial"/>
          </w:rPr>
          <w:t>com</w:t>
        </w:r>
        <w:r w:rsidRPr="005027E6">
          <w:rPr>
            <w:rStyle w:val="aff8"/>
            <w:rFonts w:ascii="Arial" w:hAnsi="Arial" w:cs="Arial"/>
            <w:lang w:val="ru-RU"/>
          </w:rPr>
          <w:t>/</w:t>
        </w:r>
        <w:r w:rsidRPr="005027E6">
          <w:rPr>
            <w:rStyle w:val="aff8"/>
            <w:rFonts w:ascii="Arial" w:hAnsi="Arial" w:cs="Arial"/>
          </w:rPr>
          <w:t>drive</w:t>
        </w:r>
        <w:r w:rsidRPr="005027E6">
          <w:rPr>
            <w:rStyle w:val="aff8"/>
            <w:rFonts w:ascii="Arial" w:hAnsi="Arial" w:cs="Arial"/>
            <w:lang w:val="ru-RU"/>
          </w:rPr>
          <w:t>/</w:t>
        </w:r>
        <w:r w:rsidRPr="005027E6">
          <w:rPr>
            <w:rStyle w:val="aff8"/>
            <w:rFonts w:ascii="Arial" w:hAnsi="Arial" w:cs="Arial"/>
          </w:rPr>
          <w:t>folders</w:t>
        </w:r>
        <w:r w:rsidRPr="005027E6">
          <w:rPr>
            <w:rStyle w:val="aff8"/>
            <w:rFonts w:ascii="Arial" w:hAnsi="Arial" w:cs="Arial"/>
            <w:lang w:val="ru-RU"/>
          </w:rPr>
          <w:t>/1</w:t>
        </w:r>
        <w:r w:rsidRPr="005027E6">
          <w:rPr>
            <w:rStyle w:val="aff8"/>
            <w:rFonts w:ascii="Arial" w:hAnsi="Arial" w:cs="Arial"/>
          </w:rPr>
          <w:t>IMeV</w:t>
        </w:r>
        <w:r w:rsidRPr="005027E6">
          <w:rPr>
            <w:rStyle w:val="aff8"/>
            <w:rFonts w:ascii="Arial" w:hAnsi="Arial" w:cs="Arial"/>
            <w:lang w:val="ru-RU"/>
          </w:rPr>
          <w:t>2</w:t>
        </w:r>
        <w:r w:rsidRPr="005027E6">
          <w:rPr>
            <w:rStyle w:val="aff8"/>
            <w:rFonts w:ascii="Arial" w:hAnsi="Arial" w:cs="Arial"/>
          </w:rPr>
          <w:t>tAywVvbW</w:t>
        </w:r>
        <w:r w:rsidRPr="005027E6">
          <w:rPr>
            <w:rStyle w:val="aff8"/>
            <w:rFonts w:ascii="Arial" w:hAnsi="Arial" w:cs="Arial"/>
            <w:lang w:val="ru-RU"/>
          </w:rPr>
          <w:t>4</w:t>
        </w:r>
        <w:r w:rsidRPr="005027E6">
          <w:rPr>
            <w:rStyle w:val="aff8"/>
            <w:rFonts w:ascii="Arial" w:hAnsi="Arial" w:cs="Arial"/>
          </w:rPr>
          <w:t>EhbqSiSqywKn</w:t>
        </w:r>
        <w:r w:rsidRPr="005027E6">
          <w:rPr>
            <w:rStyle w:val="aff8"/>
            <w:rFonts w:ascii="Arial" w:hAnsi="Arial" w:cs="Arial"/>
            <w:lang w:val="ru-RU"/>
          </w:rPr>
          <w:t>2</w:t>
        </w:r>
        <w:r w:rsidRPr="005027E6">
          <w:rPr>
            <w:rStyle w:val="aff8"/>
            <w:rFonts w:ascii="Arial" w:hAnsi="Arial" w:cs="Arial"/>
          </w:rPr>
          <w:t>N</w:t>
        </w:r>
        <w:r w:rsidRPr="005027E6">
          <w:rPr>
            <w:rStyle w:val="aff8"/>
            <w:rFonts w:ascii="Arial" w:hAnsi="Arial" w:cs="Arial"/>
            <w:lang w:val="ru-RU"/>
          </w:rPr>
          <w:t>7</w:t>
        </w:r>
        <w:r w:rsidRPr="005027E6">
          <w:rPr>
            <w:rStyle w:val="aff8"/>
            <w:rFonts w:ascii="Arial" w:hAnsi="Arial" w:cs="Arial"/>
          </w:rPr>
          <w:t>V</w:t>
        </w:r>
        <w:r w:rsidRPr="005027E6">
          <w:rPr>
            <w:rStyle w:val="aff8"/>
            <w:rFonts w:ascii="Arial" w:hAnsi="Arial" w:cs="Arial"/>
            <w:lang w:val="ru-RU"/>
          </w:rPr>
          <w:t>5</w:t>
        </w:r>
        <w:r w:rsidRPr="005027E6">
          <w:rPr>
            <w:rStyle w:val="aff8"/>
            <w:rFonts w:ascii="Arial" w:hAnsi="Arial" w:cs="Arial"/>
          </w:rPr>
          <w:t>Q</w:t>
        </w:r>
      </w:hyperlink>
      <w:r w:rsidRPr="005027E6">
        <w:rPr>
          <w:rFonts w:ascii="Arial" w:hAnsi="Arial" w:cs="Arial"/>
          <w:lang w:val="ru-RU"/>
        </w:rPr>
        <w:t>).</w:t>
      </w:r>
    </w:p>
    <w:sectPr w:rsidR="005027E6" w:rsidRPr="005027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D01A52"/>
    <w:multiLevelType w:val="multilevel"/>
    <w:tmpl w:val="C46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982A52"/>
    <w:multiLevelType w:val="hybridMultilevel"/>
    <w:tmpl w:val="7A72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C35D7"/>
    <w:multiLevelType w:val="hybridMultilevel"/>
    <w:tmpl w:val="8192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63666"/>
    <w:multiLevelType w:val="hybridMultilevel"/>
    <w:tmpl w:val="44223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113EB"/>
    <w:multiLevelType w:val="hybridMultilevel"/>
    <w:tmpl w:val="C51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D2D38"/>
    <w:multiLevelType w:val="hybridMultilevel"/>
    <w:tmpl w:val="FD84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74038"/>
    <w:multiLevelType w:val="hybridMultilevel"/>
    <w:tmpl w:val="B09E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337C2"/>
    <w:multiLevelType w:val="hybridMultilevel"/>
    <w:tmpl w:val="72F45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80CCF"/>
    <w:multiLevelType w:val="hybridMultilevel"/>
    <w:tmpl w:val="4850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F37FA"/>
    <w:multiLevelType w:val="multilevel"/>
    <w:tmpl w:val="50B4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429FF"/>
    <w:multiLevelType w:val="hybridMultilevel"/>
    <w:tmpl w:val="A21A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34FE9"/>
    <w:multiLevelType w:val="multilevel"/>
    <w:tmpl w:val="C5D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4020CF"/>
    <w:multiLevelType w:val="hybridMultilevel"/>
    <w:tmpl w:val="D9C29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57306"/>
    <w:multiLevelType w:val="hybridMultilevel"/>
    <w:tmpl w:val="F942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22EB5"/>
    <w:multiLevelType w:val="multilevel"/>
    <w:tmpl w:val="3458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039EE"/>
    <w:multiLevelType w:val="hybridMultilevel"/>
    <w:tmpl w:val="1A76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E4041"/>
    <w:multiLevelType w:val="multilevel"/>
    <w:tmpl w:val="8C82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ED63B7"/>
    <w:multiLevelType w:val="multilevel"/>
    <w:tmpl w:val="4DF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810D37"/>
    <w:multiLevelType w:val="hybridMultilevel"/>
    <w:tmpl w:val="38149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65E16"/>
    <w:multiLevelType w:val="multilevel"/>
    <w:tmpl w:val="8BD8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F12240"/>
    <w:multiLevelType w:val="hybridMultilevel"/>
    <w:tmpl w:val="449C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37BE7"/>
    <w:multiLevelType w:val="hybridMultilevel"/>
    <w:tmpl w:val="3D24E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D58F1"/>
    <w:multiLevelType w:val="hybridMultilevel"/>
    <w:tmpl w:val="A548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24540"/>
    <w:multiLevelType w:val="hybridMultilevel"/>
    <w:tmpl w:val="D43E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85B7B"/>
    <w:multiLevelType w:val="hybridMultilevel"/>
    <w:tmpl w:val="9110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5"/>
  </w:num>
  <w:num w:numId="11">
    <w:abstractNumId w:val="20"/>
  </w:num>
  <w:num w:numId="12">
    <w:abstractNumId w:val="23"/>
  </w:num>
  <w:num w:numId="13">
    <w:abstractNumId w:val="26"/>
  </w:num>
  <w:num w:numId="14">
    <w:abstractNumId w:val="18"/>
  </w:num>
  <w:num w:numId="15">
    <w:abstractNumId w:val="9"/>
  </w:num>
  <w:num w:numId="16">
    <w:abstractNumId w:val="28"/>
  </w:num>
  <w:num w:numId="17">
    <w:abstractNumId w:val="24"/>
  </w:num>
  <w:num w:numId="18">
    <w:abstractNumId w:val="19"/>
  </w:num>
  <w:num w:numId="19">
    <w:abstractNumId w:val="11"/>
  </w:num>
  <w:num w:numId="20">
    <w:abstractNumId w:val="22"/>
  </w:num>
  <w:num w:numId="21">
    <w:abstractNumId w:val="14"/>
  </w:num>
  <w:num w:numId="22">
    <w:abstractNumId w:val="15"/>
  </w:num>
  <w:num w:numId="23">
    <w:abstractNumId w:val="10"/>
  </w:num>
  <w:num w:numId="24">
    <w:abstractNumId w:val="13"/>
  </w:num>
  <w:num w:numId="25">
    <w:abstractNumId w:val="17"/>
  </w:num>
  <w:num w:numId="26">
    <w:abstractNumId w:val="31"/>
  </w:num>
  <w:num w:numId="27">
    <w:abstractNumId w:val="33"/>
  </w:num>
  <w:num w:numId="28">
    <w:abstractNumId w:val="32"/>
  </w:num>
  <w:num w:numId="29">
    <w:abstractNumId w:val="29"/>
  </w:num>
  <w:num w:numId="30">
    <w:abstractNumId w:val="30"/>
  </w:num>
  <w:num w:numId="31">
    <w:abstractNumId w:val="16"/>
  </w:num>
  <w:num w:numId="32">
    <w:abstractNumId w:val="21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69AE"/>
    <w:rsid w:val="0015074B"/>
    <w:rsid w:val="002703E8"/>
    <w:rsid w:val="0029639D"/>
    <w:rsid w:val="00326F90"/>
    <w:rsid w:val="00453A6C"/>
    <w:rsid w:val="005027E6"/>
    <w:rsid w:val="0055189B"/>
    <w:rsid w:val="005E1518"/>
    <w:rsid w:val="006C6778"/>
    <w:rsid w:val="00974725"/>
    <w:rsid w:val="00AA1D8D"/>
    <w:rsid w:val="00B47730"/>
    <w:rsid w:val="00C52FDD"/>
    <w:rsid w:val="00CB0664"/>
    <w:rsid w:val="00EA2E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87C21A1-757D-4D28-B59E-4964251D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5E1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IMeV2tAywVvbW4EhbqSiSqywKn2N7V5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481A4-69B0-4AD7-8A7D-FD2F11CA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5</cp:revision>
  <dcterms:created xsi:type="dcterms:W3CDTF">2013-12-23T23:15:00Z</dcterms:created>
  <dcterms:modified xsi:type="dcterms:W3CDTF">2025-01-27T21:02:00Z</dcterms:modified>
  <cp:category/>
</cp:coreProperties>
</file>