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FE60" w14:textId="77777777" w:rsidR="00C53D2B" w:rsidRDefault="00BF6996">
      <w:pPr>
        <w:pStyle w:val="1"/>
      </w:pPr>
      <w:r>
        <w:t>РЕЗЮМЕ</w:t>
      </w:r>
    </w:p>
    <w:p w14:paraId="22189EAA" w14:textId="261646CD" w:rsidR="00C53D2B" w:rsidRPr="00BF6996" w:rsidRDefault="00BF6996">
      <w:pPr>
        <w:rPr>
          <w:lang w:val="uk-UA"/>
        </w:rPr>
      </w:pPr>
      <w:r>
        <w:t xml:space="preserve">ПІБ: </w:t>
      </w:r>
    </w:p>
    <w:p w14:paraId="2C5E32DB" w14:textId="77777777" w:rsidR="0045378B" w:rsidRDefault="00BF6996">
      <w:pPr>
        <w:rPr>
          <w:lang w:val="uk-UA"/>
        </w:rPr>
      </w:pPr>
      <w:r>
        <w:t xml:space="preserve">Місто: </w:t>
      </w:r>
      <w:r w:rsidR="0045378B">
        <w:rPr>
          <w:lang w:val="uk-UA"/>
        </w:rPr>
        <w:t>Чернігів</w:t>
      </w:r>
      <w:r>
        <w:t xml:space="preserve"> (працюю дистанційно)</w:t>
      </w:r>
    </w:p>
    <w:p w14:paraId="45CC9CCE" w14:textId="4092AC38" w:rsidR="00C53D2B" w:rsidRPr="0045378B" w:rsidRDefault="00BF6996">
      <w:pPr>
        <w:rPr>
          <w:lang w:val="uk-UA"/>
        </w:rPr>
      </w:pPr>
      <w:r>
        <w:t>Email:</w:t>
      </w:r>
      <w:r w:rsidR="0045378B">
        <w:rPr>
          <w:lang w:val="uk-UA"/>
        </w:rPr>
        <w:t xml:space="preserve"> </w:t>
      </w:r>
      <w:r w:rsidR="00A2010E">
        <w:rPr>
          <w:lang w:val="uk-UA"/>
        </w:rPr>
        <w:t>t.zamula@email.ua</w:t>
      </w:r>
    </w:p>
    <w:p w14:paraId="55A873CF" w14:textId="77777777" w:rsidR="00C53D2B" w:rsidRDefault="00BF6996">
      <w:r>
        <w:t>Мета: Отримати підробіток або постійну роботу в сфері набору текстів, переписування рукописів, текстів зі сканів або аудіо.</w:t>
      </w:r>
    </w:p>
    <w:p w14:paraId="3A6FB865" w14:textId="55E5C2CC" w:rsidR="00C53D2B" w:rsidRDefault="00BF6996">
      <w:pPr>
        <w:pStyle w:val="a0"/>
      </w:pPr>
      <w:r>
        <w:t>Навички:</w:t>
      </w:r>
    </w:p>
    <w:p w14:paraId="6B01DF9E" w14:textId="77777777" w:rsidR="00C53D2B" w:rsidRDefault="00BF6996">
      <w:pPr>
        <w:pStyle w:val="a0"/>
      </w:pPr>
      <w:r>
        <w:t>Володіння українською та російською мовами</w:t>
      </w:r>
    </w:p>
    <w:p w14:paraId="41ECA3F0" w14:textId="77777777" w:rsidR="00C53D2B" w:rsidRDefault="00BF6996">
      <w:pPr>
        <w:pStyle w:val="a0"/>
      </w:pPr>
      <w:r>
        <w:t>Швидкий і точний набір тексту (від 200 символів/хв)</w:t>
      </w:r>
    </w:p>
    <w:p w14:paraId="2E5A0B7A" w14:textId="77777777" w:rsidR="00C53D2B" w:rsidRDefault="00BF6996">
      <w:pPr>
        <w:pStyle w:val="a0"/>
      </w:pPr>
      <w:r>
        <w:t>Уважність до деталей, грамотність</w:t>
      </w:r>
    </w:p>
    <w:p w14:paraId="4F770044" w14:textId="77777777" w:rsidR="00C53D2B" w:rsidRDefault="00BF6996">
      <w:pPr>
        <w:pStyle w:val="a0"/>
      </w:pPr>
      <w:r>
        <w:t>Робота з Microsoft Word, Google Docs, PDF</w:t>
      </w:r>
    </w:p>
    <w:p w14:paraId="23520C58" w14:textId="77777777" w:rsidR="00C53D2B" w:rsidRDefault="00BF6996">
      <w:pPr>
        <w:pStyle w:val="a0"/>
      </w:pPr>
      <w:r>
        <w:t>Вміння працювати зі сканами, рукописами, фото</w:t>
      </w:r>
    </w:p>
    <w:p w14:paraId="1DB04511" w14:textId="77777777" w:rsidR="00C53D2B" w:rsidRDefault="00BF6996">
      <w:pPr>
        <w:pStyle w:val="a0"/>
      </w:pPr>
      <w:r>
        <w:t>Виконання завдань у встановлені терміни</w:t>
      </w:r>
    </w:p>
    <w:p w14:paraId="0E566064" w14:textId="77777777" w:rsidR="00C53D2B" w:rsidRDefault="00BF6996">
      <w:r>
        <w:br/>
        <w:t>Досвід роботи:</w:t>
      </w:r>
    </w:p>
    <w:p w14:paraId="22BC8D2F" w14:textId="77777777" w:rsidR="00C53D2B" w:rsidRDefault="00BF6996">
      <w:r>
        <w:t>Поки що немає офіційного досвіду, але маю практику у:</w:t>
      </w:r>
    </w:p>
    <w:p w14:paraId="36810809" w14:textId="77777777" w:rsidR="00C53D2B" w:rsidRDefault="00BF6996">
      <w:pPr>
        <w:pStyle w:val="a0"/>
      </w:pPr>
      <w:r>
        <w:t>Наборі тексту для друзів/вчителів/рідних</w:t>
      </w:r>
    </w:p>
    <w:p w14:paraId="0F1E1172" w14:textId="77777777" w:rsidR="00C53D2B" w:rsidRDefault="00BF6996">
      <w:pPr>
        <w:pStyle w:val="a0"/>
      </w:pPr>
      <w:r>
        <w:t>Створенні рефератів, конспектів</w:t>
      </w:r>
    </w:p>
    <w:p w14:paraId="0F900388" w14:textId="77777777" w:rsidR="00C53D2B" w:rsidRDefault="00BF6996">
      <w:pPr>
        <w:pStyle w:val="a0"/>
      </w:pPr>
      <w:r>
        <w:t>Переписуванні матеріалів зі сканів та зображень</w:t>
      </w:r>
    </w:p>
    <w:p w14:paraId="4F442DF5" w14:textId="76B5F4DD" w:rsidR="00C53D2B" w:rsidRPr="00677B37" w:rsidRDefault="00BF6996">
      <w:pPr>
        <w:rPr>
          <w:lang w:val="uk-UA"/>
        </w:rPr>
      </w:pPr>
      <w:r>
        <w:br/>
        <w:t>Освіта:</w:t>
      </w:r>
      <w:r w:rsidR="00677B37">
        <w:rPr>
          <w:lang w:val="uk-UA"/>
        </w:rPr>
        <w:t xml:space="preserve"> Педагогічний університет</w:t>
      </w:r>
    </w:p>
    <w:p w14:paraId="05A3E700" w14:textId="77777777" w:rsidR="00C53D2B" w:rsidRDefault="00BF6996">
      <w:r>
        <w:br/>
        <w:t>Особисті якості:</w:t>
      </w:r>
    </w:p>
    <w:p w14:paraId="7BE19A0D" w14:textId="77777777" w:rsidR="00C53D2B" w:rsidRDefault="00BF6996">
      <w:pPr>
        <w:pStyle w:val="a0"/>
      </w:pPr>
      <w:r>
        <w:t>Пунктуальність</w:t>
      </w:r>
    </w:p>
    <w:p w14:paraId="18DFE7A0" w14:textId="77777777" w:rsidR="00C53D2B" w:rsidRDefault="00BF6996">
      <w:pPr>
        <w:pStyle w:val="a0"/>
      </w:pPr>
      <w:r>
        <w:t>Відповідальність</w:t>
      </w:r>
    </w:p>
    <w:p w14:paraId="60C5A530" w14:textId="77777777" w:rsidR="00C53D2B" w:rsidRDefault="00BF6996">
      <w:pPr>
        <w:pStyle w:val="a0"/>
      </w:pPr>
      <w:r>
        <w:t>Готовність вчитися</w:t>
      </w:r>
    </w:p>
    <w:p w14:paraId="195F07E5" w14:textId="77777777" w:rsidR="00C53D2B" w:rsidRDefault="00BF6996">
      <w:pPr>
        <w:pStyle w:val="a0"/>
      </w:pPr>
      <w:r>
        <w:t>Виконавчість</w:t>
      </w:r>
    </w:p>
    <w:p w14:paraId="6DBE8D6B" w14:textId="77777777" w:rsidR="00C53D2B" w:rsidRDefault="00BF6996">
      <w:pPr>
        <w:pStyle w:val="a0"/>
      </w:pPr>
      <w:r>
        <w:t>Робота на результат</w:t>
      </w:r>
    </w:p>
    <w:p w14:paraId="424428AC" w14:textId="77777777" w:rsidR="00C53D2B" w:rsidRDefault="00BF6996">
      <w:r>
        <w:br/>
        <w:t>Готова до пробного завдання. Працюю швидко, якісно та на совість.</w:t>
      </w:r>
    </w:p>
    <w:sectPr w:rsidR="00C53D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0576655">
    <w:abstractNumId w:val="8"/>
  </w:num>
  <w:num w:numId="2" w16cid:durableId="782458080">
    <w:abstractNumId w:val="6"/>
  </w:num>
  <w:num w:numId="3" w16cid:durableId="264657987">
    <w:abstractNumId w:val="5"/>
  </w:num>
  <w:num w:numId="4" w16cid:durableId="1877966119">
    <w:abstractNumId w:val="4"/>
  </w:num>
  <w:num w:numId="5" w16cid:durableId="1623226048">
    <w:abstractNumId w:val="7"/>
  </w:num>
  <w:num w:numId="6" w16cid:durableId="1689597723">
    <w:abstractNumId w:val="3"/>
  </w:num>
  <w:num w:numId="7" w16cid:durableId="1770735130">
    <w:abstractNumId w:val="2"/>
  </w:num>
  <w:num w:numId="8" w16cid:durableId="953291873">
    <w:abstractNumId w:val="1"/>
  </w:num>
  <w:num w:numId="9" w16cid:durableId="185010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378B"/>
    <w:rsid w:val="00677B37"/>
    <w:rsid w:val="00A2010E"/>
    <w:rsid w:val="00AA1D8D"/>
    <w:rsid w:val="00B47730"/>
    <w:rsid w:val="00BF6996"/>
    <w:rsid w:val="00C53D2B"/>
    <w:rsid w:val="00CB0664"/>
    <w:rsid w:val="00D93BB9"/>
    <w:rsid w:val="00DE03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6B31E"/>
  <w14:defaultImageDpi w14:val="300"/>
  <w15:docId w15:val="{41F1EA99-25D1-A045-9BCA-A4BA9D2A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Тетяна Замула</cp:lastModifiedBy>
  <cp:revision>5</cp:revision>
  <dcterms:created xsi:type="dcterms:W3CDTF">2013-12-23T23:15:00Z</dcterms:created>
  <dcterms:modified xsi:type="dcterms:W3CDTF">2025-06-30T09:41:00Z</dcterms:modified>
  <cp:category/>
</cp:coreProperties>
</file>